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a9771" w14:textId="0aca9771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【科研】上海交通大学用印审批单-线下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发布者:全局编辑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发布时间:2025-01-14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	 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31"/>
        </w:rPr>
        <w:t xml:space="preserve"> 上海交通大学用印审批单 </w:t>
      </w:r>
      <w:r>
        <w:rPr>
          <w:b w:val="false"/>
          <w:i w:val="false"/>
          <w:color w:val="000000"/>
          <w:sz w:val="22"/>
        </w:rPr>
        <w:t>序 号：</w:t>
      </w:r>
    </w:p>
    <w:tbl>
      <w:tblPr>
        <w:tblW w:w="0" w:type="auto"/>
        <w:tblCellSpacing w:w="0" w:type="dxa"/>
        <w:tblInd w:w="115" w:type="dxa"/>
        <w:tblBorders>
          <w:top w:val="inset" w:color="#000000" w:sz="8"/>
          <w:left w:val="inset" w:color="#000000" w:sz="8"/>
          <w:bottom w:val="inset" w:color="#000000" w:sz="8"/>
          <w:right w:val="inset" w:color="#000000" w:sz="8"/>
          <w:insideH w:val="none"/>
          <w:insideV w:val="none"/>
        </w:tblBorders>
      </w:tblPr>
      <w:tblGrid>
        <w:gridCol w:w="3510"/>
        <w:gridCol w:w="3510"/>
        <w:gridCol w:w="3510"/>
        <w:gridCol w:w="3510"/>
      </w:tblGrid>
      <w:tr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日 期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年 月 日</w:t>
            </w:r>
          </w:p>
        </w:tc>
      </w:tr>
      <w:tr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文件（项目）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名 称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申请部门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盖 章</w:t>
            </w:r>
          </w:p>
        </w:tc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负责人签字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经 办 人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联系电话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印章名称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用印次数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批准部门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盖 章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批 准 人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签 字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主管校领导签字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31"/>
        </w:rPr>
        <w:t xml:space="preserve">上海交通大学用印审批单 </w:t>
      </w:r>
      <w:r>
        <w:rPr>
          <w:b w:val="false"/>
          <w:i w:val="false"/>
          <w:color w:val="000000"/>
          <w:sz w:val="22"/>
        </w:rPr>
        <w:t>序 号：</w:t>
      </w:r>
    </w:p>
    <w:tbl>
      <w:tblPr>
        <w:tblW w:w="0" w:type="auto"/>
        <w:tblCellSpacing w:w="0" w:type="dxa"/>
        <w:tblInd w:w="115" w:type="dxa"/>
        <w:tblBorders>
          <w:top w:val="inset" w:color="#000000" w:sz="8"/>
          <w:left w:val="inset" w:color="#000000" w:sz="8"/>
          <w:bottom w:val="inset" w:color="#000000" w:sz="8"/>
          <w:right w:val="inset" w:color="#000000" w:sz="8"/>
          <w:insideH w:val="none"/>
          <w:insideV w:val="none"/>
        </w:tblBorders>
      </w:tblPr>
      <w:tblGrid>
        <w:gridCol w:w="3510"/>
        <w:gridCol w:w="3510"/>
        <w:gridCol w:w="3510"/>
        <w:gridCol w:w="3510"/>
      </w:tblGrid>
      <w:tr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日 期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年 月 日</w:t>
            </w:r>
          </w:p>
        </w:tc>
      </w:tr>
      <w:tr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文件（项目）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名 称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申请部门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盖 章</w:t>
            </w:r>
          </w:p>
        </w:tc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负责人签字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经 办 人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联系电话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印章名称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10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用印次数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批准部门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盖 章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批 准 人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>签 字</w:t>
            </w:r>
          </w:p>
        </w:tc>
        <w:tc>
          <w:tcPr>
            <w:tcW w:w="351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主管校领导签字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4"/>
        </w:rPr>
        <w:t>附件：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【科研】上海交通大学用印审批单-线下.doc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4b/77/6185826e4be8b5c3583b89559304/3d1fa229-8dc9-40e2-9f6f-b0fe0e6d190f.doc" Type="http://schemas.openxmlformats.org/officeDocument/2006/relationships/hyperlink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