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gif" PartName="/word/media/document_image_rId3.gif"/>
  <Override ContentType="image/gif" PartName="/word/media/document_image_rId5.gif"/>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fb954e" w14:textId="7afb954e">
      <w:pPr>
        <w:spacing w:after="0"/>
        <w:ind w:left="0"/>
        <w:jc w:val="center"/>
        <w15:collapsed w:val="false"/>
      </w:pPr>
      <w:r>
        <w:rPr>
          <w:b/>
          <w:i w:val="false"/>
          <w:color w:val="000000"/>
        </w:rPr>
        <w:t>【科研】技术服务合同模版</w:t>
      </w:r>
    </w:p>
    <w:p>
      <w:pPr>
        <w:spacing w:after="0"/>
        <w:ind w:left="0"/>
        <w:jc w:val="center"/>
      </w:pPr>
      <w:r>
        <w:rPr>
          <w:b w:val="false"/>
          <w:i w:val="false"/>
          <w:color w:val="000000"/>
          <w:sz w:val="18"/>
        </w:rPr>
        <w:t>发布者:全局编辑</w:t>
      </w:r>
      <w:r>
        <w:rPr>
          <w:b w:val="false"/>
          <w:i w:val="false"/>
          <w:color w:val="000000"/>
          <w:sz w:val="22"/>
        </w:rPr>
        <w:t xml:space="preserve"> </w:t>
      </w:r>
      <w:r>
        <w:rPr>
          <w:b w:val="false"/>
          <w:i w:val="false"/>
          <w:color w:val="000000"/>
          <w:sz w:val="18"/>
        </w:rPr>
        <w:t>发布时间:2025-01-14</w:t>
      </w:r>
      <w:r>
        <w:rPr>
          <w:b w:val="false"/>
          <w:i w:val="false"/>
          <w:color w:val="000000"/>
          <w:sz w:val="22"/>
        </w:rPr>
        <w:t xml:space="preserve"> </w:t>
      </w:r>
      <w:r>
        <w:rPr>
          <w:b w:val="false"/>
          <w:i w:val="false"/>
          <w:color w:val="000000"/>
          <w:sz w:val="18"/>
        </w:rPr>
        <w:t>浏览次数:10</w:t>
      </w:r>
    </w:p>
    <w:p>
      <w:pPr>
        <w:spacing w:after="0"/>
        <w:ind w:left="0"/>
        <w:jc w:val="left"/>
      </w:pPr>
      <w:r>
        <w:rPr>
          <w:b w:val="false"/>
          <w:i w:val="false"/>
          <w:color w:val="000000"/>
          <w:sz w:val="22"/>
        </w:rPr>
        <w:t xml:space="preserve">
 </w:t>
      </w:r>
      <w:r>
        <w:br/>
      </w:r>
      <w:r>
        <w:rPr>
          <w:b w:val="false"/>
          <w:i w:val="false"/>
          <w:color w:val="000000"/>
          <w:sz w:val="22"/>
        </w:rPr>
        <w:t xml:space="preserve">
 </w:t>
      </w:r>
    </w:p>
    <w:p>
      <w:pPr>
        <w:spacing w:after="0"/>
        <w:ind w:left="0"/>
        <w:jc w:val="left"/>
      </w:pPr>
      <w:r>
        <w:rPr>
          <w:b w:val="false"/>
          <w:i w:val="false"/>
          <w:color w:val="000000"/>
          <w:sz w:val="22"/>
        </w:rPr>
        <w:t xml:space="preserve">
  </w:t>
      </w:r>
      <w:r>
        <w:rPr>
          <w:b w:val="false"/>
          <w:i w:val="false"/>
          <w:color w:val="000000"/>
          <w:sz w:val="22"/>
        </w:rPr>
        <w:t xml:space="preserve">
  </w:t>
      </w:r>
      <w:r>
        <w:drawing>
          <wp:inline distT="0" distB="0" distL="0" distR="0">
            <wp:extent cx="127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2700" cy="12700"/>
                    </a:xfrm>
                    <a:prstGeom prst="rect">
                      <a:avLst/>
                    </a:prstGeom>
                  </pic:spPr>
                </pic:pic>
              </a:graphicData>
            </a:graphic>
          </wp:inline>
        </w:drawing>
      </w:r>
    </w:p>
    <w:p>
      <w:pPr>
        <w:spacing w:after="0"/>
        <w:ind w:left="0"/>
        <w:jc w:val="left"/>
      </w:pPr>
      <w:r>
        <w:rPr>
          <w:b w:val="false"/>
          <w:i w:val="false"/>
          <w:color w:val="000000"/>
          <w:sz w:val="22"/>
        </w:rPr>
        <w:t xml:space="preserve">
  </w:t>
      </w:r>
      <w:r>
        <w:rPr>
          <w:b w:val="false"/>
          <w:i w:val="false"/>
          <w:color w:val="000000"/>
          <w:sz w:val="22"/>
        </w:rPr>
        <w:t xml:space="preserve"> 合同登记编号：</w:t>
      </w:r>
    </w:p>
    <w:p>
      <w:pPr>
        <w:spacing w:after="0"/>
        <w:ind w:left="0"/>
        <w:jc w:val="left"/>
      </w:pPr>
      <w:r>
        <w:rPr>
          <w:b w:val="false"/>
          <w:i w:val="false"/>
          <w:color w:val="000000"/>
          <w:sz w:val="22"/>
        </w:rPr>
        <w:t xml:space="preserve"> </w:t>
      </w:r>
    </w:p>
    <w:p>
      <w:pPr>
        <w:spacing w:after="0"/>
        <w:ind w:left="0"/>
        <w:jc w:val="center"/>
      </w:pPr>
      <w:r>
        <w:rPr>
          <w:b/>
          <w:i w:val="false"/>
          <w:color w:val="000000"/>
          <w:sz w:val="52"/>
        </w:rPr>
        <w:t>技术服务合同</w:t>
      </w:r>
    </w:p>
    <w:p>
      <w:pPr>
        <w:spacing w:after="0"/>
        <w:ind w:left="0"/>
        <w:jc w:val="center"/>
      </w:pPr>
      <w:r>
        <w:rPr>
          <w:b/>
          <w:i w:val="false"/>
          <w:color w:val="000000"/>
          <w:sz w:val="28"/>
        </w:rPr>
        <w:t>（含技术培训、技术中介）</w:t>
      </w:r>
    </w:p>
    <w:p>
      <w:pPr>
        <w:spacing w:after="0"/>
        <w:ind w:left="0"/>
        <w:jc w:val="left"/>
      </w:pPr>
    </w:p>
    <w:p>
      <w:pPr>
        <w:spacing w:after="0"/>
        <w:ind w:left="0"/>
        <w:jc w:val="both"/>
      </w:pPr>
      <w:r>
        <w:rPr>
          <w:b/>
          <w:i w:val="false"/>
          <w:color w:val="000000"/>
          <w:sz w:val="28"/>
        </w:rPr>
        <w:t>项目名称</w:t>
      </w:r>
      <w:r>
        <w:rPr>
          <w:b/>
          <w:i w:val="false"/>
          <w:color w:val="000000"/>
          <w:sz w:val="28"/>
        </w:rPr>
        <w:t xml:space="preserve">： </w:t>
      </w:r>
      <w:r>
        <w:rPr>
          <w:b/>
          <w:i w:val="false"/>
          <w:color w:val="000000"/>
          <w:sz w:val="22"/>
        </w:rPr>
        <w:t xml:space="preserve"> </w:t>
      </w:r>
    </w:p>
    <w:p>
      <w:pPr>
        <w:spacing w:after="0"/>
        <w:ind w:left="0"/>
        <w:jc w:val="left"/>
      </w:pPr>
    </w:p>
    <w:p>
      <w:pPr>
        <w:spacing w:after="0"/>
        <w:ind w:left="0"/>
        <w:jc w:val="left"/>
      </w:pPr>
      <w:r>
        <w:rPr>
          <w:b/>
          <w:i w:val="false"/>
          <w:color w:val="000000"/>
          <w:sz w:val="28"/>
        </w:rPr>
        <w:t xml:space="preserve"> 委 托 人</w:t>
      </w:r>
      <w:r>
        <w:rPr>
          <w:b/>
          <w:i w:val="false"/>
          <w:color w:val="000000"/>
          <w:sz w:val="22"/>
        </w:rPr>
        <w:t>：</w:t>
      </w:r>
      <w:r>
        <w:rPr>
          <w:b/>
          <w:i w:val="false"/>
          <w:color w:val="000000"/>
          <w:sz w:val="22"/>
        </w:rPr>
        <w:t xml:space="preserve"> </w:t>
      </w:r>
      <w:r>
        <w:rPr>
          <w:b/>
          <w:i w:val="false"/>
          <w:color w:val="000000"/>
          <w:sz w:val="22"/>
        </w:rPr>
        <w:t xml:space="preserve"> </w:t>
      </w:r>
      <w:r>
        <w:rPr>
          <w:b/>
          <w:i w:val="false"/>
          <w:color w:val="000000"/>
          <w:sz w:val="22"/>
        </w:rPr>
        <w:t xml:space="preserve"> </w:t>
      </w:r>
      <w:r>
        <w:rPr>
          <w:b/>
          <w:i w:val="false"/>
          <w:color w:val="000000"/>
          <w:sz w:val="22"/>
        </w:rPr>
        <w:t xml:space="preserve"> </w:t>
      </w:r>
      <w:r>
        <w:rPr>
          <w:b/>
          <w:i w:val="false"/>
          <w:color w:val="000000"/>
          <w:sz w:val="28"/>
        </w:rPr>
        <w:t>(</w:t>
      </w:r>
      <w:r>
        <w:rPr>
          <w:b/>
          <w:i w:val="false"/>
          <w:color w:val="000000"/>
          <w:sz w:val="28"/>
        </w:rPr>
        <w:t>甲 方</w:t>
      </w:r>
      <w:r>
        <w:rPr>
          <w:b/>
          <w:i w:val="false"/>
          <w:color w:val="000000"/>
          <w:sz w:val="28"/>
        </w:rPr>
        <w:t>)</w:t>
      </w:r>
    </w:p>
    <w:p>
      <w:pPr>
        <w:spacing w:after="0"/>
        <w:ind w:left="0"/>
        <w:jc w:val="left"/>
      </w:pPr>
      <w:r>
        <w:rPr>
          <w:b/>
          <w:i w:val="false"/>
          <w:color w:val="000000"/>
          <w:sz w:val="28"/>
        </w:rPr>
        <w:t xml:space="preserve"> 受 托 人：</w:t>
      </w:r>
      <w:r>
        <w:rPr>
          <w:b/>
          <w:i w:val="false"/>
          <w:color w:val="000000"/>
          <w:sz w:val="28"/>
        </w:rPr>
        <w:t xml:space="preserve"> </w:t>
      </w:r>
      <w:r>
        <w:rPr>
          <w:b/>
          <w:i w:val="false"/>
          <w:color w:val="000000"/>
          <w:sz w:val="28"/>
        </w:rPr>
        <w:t xml:space="preserve"> </w:t>
      </w:r>
      <w:r>
        <w:rPr>
          <w:b w:val="false"/>
          <w:i w:val="false"/>
          <w:color w:val="000000"/>
          <w:sz w:val="28"/>
        </w:rPr>
        <w:t xml:space="preserve"> </w:t>
      </w:r>
      <w:r>
        <w:rPr>
          <w:b/>
          <w:i w:val="false"/>
          <w:color w:val="000000"/>
          <w:sz w:val="22"/>
        </w:rPr>
        <w:t xml:space="preserve"> </w:t>
      </w:r>
      <w:r>
        <w:rPr>
          <w:b/>
          <w:i w:val="false"/>
          <w:color w:val="000000"/>
          <w:sz w:val="28"/>
        </w:rPr>
        <w:t>(</w:t>
      </w:r>
      <w:r>
        <w:rPr>
          <w:b/>
          <w:i w:val="false"/>
          <w:color w:val="000000"/>
          <w:sz w:val="28"/>
        </w:rPr>
        <w:t>乙 方</w:t>
      </w:r>
      <w:r>
        <w:rPr>
          <w:b/>
          <w:i w:val="false"/>
          <w:color w:val="000000"/>
          <w:sz w:val="28"/>
        </w:rPr>
        <w:t>)</w:t>
      </w:r>
    </w:p>
    <w:p>
      <w:pPr>
        <w:spacing w:after="0"/>
        <w:ind w:left="0"/>
        <w:jc w:val="left"/>
      </w:pPr>
      <w:r>
        <w:rPr>
          <w:b/>
          <w:i w:val="false"/>
          <w:color w:val="000000"/>
          <w:sz w:val="22"/>
        </w:rPr>
        <w:t xml:space="preserve"> </w:t>
      </w:r>
    </w:p>
    <w:p>
      <w:pPr>
        <w:spacing w:after="0"/>
        <w:ind w:left="0"/>
        <w:jc w:val="left"/>
      </w:pPr>
      <w:r>
        <w:rPr>
          <w:b/>
          <w:i w:val="false"/>
          <w:color w:val="000000"/>
          <w:sz w:val="28"/>
        </w:rPr>
        <w:t>签订地点</w:t>
      </w:r>
      <w:r>
        <w:rPr>
          <w:b/>
          <w:i w:val="false"/>
          <w:color w:val="000000"/>
          <w:sz w:val="28"/>
        </w:rPr>
        <w:t xml:space="preserve">: </w:t>
      </w:r>
      <w:r>
        <w:rPr>
          <w:b/>
          <w:i w:val="false"/>
          <w:color w:val="000000"/>
          <w:sz w:val="28"/>
        </w:rPr>
        <w:t xml:space="preserve"> </w:t>
      </w:r>
      <w:r>
        <w:rPr>
          <w:b/>
          <w:i w:val="false"/>
          <w:color w:val="000000"/>
          <w:sz w:val="28"/>
        </w:rPr>
        <w:t>省（市）</w:t>
      </w:r>
      <w:r>
        <w:rPr>
          <w:b/>
          <w:i w:val="false"/>
          <w:color w:val="000000"/>
          <w:sz w:val="28"/>
        </w:rPr>
        <w:t xml:space="preserve"> </w:t>
      </w:r>
      <w:r>
        <w:rPr>
          <w:b/>
          <w:i w:val="false"/>
          <w:color w:val="000000"/>
          <w:sz w:val="28"/>
        </w:rPr>
        <w:t xml:space="preserve"> </w:t>
      </w:r>
      <w:r>
        <w:rPr>
          <w:b w:val="false"/>
          <w:i w:val="false"/>
          <w:color w:val="000000"/>
          <w:sz w:val="28"/>
        </w:rPr>
        <w:t xml:space="preserve"> </w:t>
      </w:r>
      <w:r>
        <w:rPr>
          <w:b/>
          <w:i w:val="false"/>
          <w:color w:val="000000"/>
          <w:sz w:val="28"/>
        </w:rPr>
        <w:t>区</w:t>
      </w:r>
      <w:r>
        <w:rPr>
          <w:b/>
          <w:i w:val="false"/>
          <w:color w:val="000000"/>
          <w:sz w:val="28"/>
        </w:rPr>
        <w:t>(</w:t>
      </w:r>
      <w:r>
        <w:rPr>
          <w:b/>
          <w:i w:val="false"/>
          <w:color w:val="000000"/>
          <w:sz w:val="28"/>
        </w:rPr>
        <w:t>县</w:t>
      </w:r>
      <w:r>
        <w:rPr>
          <w:b/>
          <w:i w:val="false"/>
          <w:color w:val="000000"/>
          <w:sz w:val="28"/>
        </w:rPr>
        <w:t>)</w:t>
      </w:r>
    </w:p>
    <w:p>
      <w:pPr>
        <w:spacing w:after="0"/>
        <w:ind w:left="0"/>
        <w:jc w:val="left"/>
      </w:pPr>
      <w:r>
        <w:rPr>
          <w:b/>
          <w:i w:val="false"/>
          <w:color w:val="000000"/>
          <w:sz w:val="28"/>
        </w:rPr>
        <w:t>签订日期</w:t>
      </w:r>
      <w:r>
        <w:rPr>
          <w:b/>
          <w:i w:val="false"/>
          <w:color w:val="000000"/>
          <w:sz w:val="28"/>
        </w:rPr>
        <w:t xml:space="preserve">: </w:t>
      </w:r>
      <w:r>
        <w:rPr>
          <w:b/>
          <w:i w:val="false"/>
          <w:color w:val="000000"/>
          <w:sz w:val="28"/>
        </w:rPr>
        <w:t xml:space="preserve"> </w:t>
      </w:r>
      <w:r>
        <w:rPr>
          <w:b/>
          <w:i w:val="false"/>
          <w:color w:val="000000"/>
          <w:sz w:val="28"/>
        </w:rPr>
        <w:t xml:space="preserve"> </w:t>
      </w:r>
      <w:r>
        <w:rPr>
          <w:b/>
          <w:i w:val="false"/>
          <w:color w:val="000000"/>
          <w:sz w:val="28"/>
        </w:rPr>
        <w:t>年</w:t>
      </w:r>
      <w:r>
        <w:rPr>
          <w:b/>
          <w:i w:val="false"/>
          <w:color w:val="000000"/>
          <w:sz w:val="28"/>
        </w:rPr>
        <w:t xml:space="preserve"> </w:t>
      </w:r>
      <w:r>
        <w:rPr>
          <w:b w:val="false"/>
          <w:i w:val="false"/>
          <w:color w:val="000000"/>
          <w:sz w:val="28"/>
        </w:rPr>
        <w:t xml:space="preserve"> </w:t>
      </w:r>
      <w:r>
        <w:rPr>
          <w:b/>
          <w:i w:val="false"/>
          <w:color w:val="000000"/>
          <w:sz w:val="28"/>
        </w:rPr>
        <w:t>月</w:t>
      </w:r>
      <w:r>
        <w:rPr>
          <w:b/>
          <w:i w:val="false"/>
          <w:color w:val="000000"/>
          <w:sz w:val="28"/>
        </w:rPr>
        <w:t xml:space="preserve"> </w:t>
      </w:r>
      <w:r>
        <w:rPr>
          <w:b w:val="false"/>
          <w:i w:val="false"/>
          <w:color w:val="000000"/>
          <w:sz w:val="28"/>
        </w:rPr>
        <w:t xml:space="preserve"> </w:t>
      </w:r>
      <w:r>
        <w:rPr>
          <w:b/>
          <w:i w:val="false"/>
          <w:color w:val="000000"/>
          <w:sz w:val="28"/>
        </w:rPr>
        <w:t>日</w:t>
      </w:r>
    </w:p>
    <w:p>
      <w:pPr>
        <w:spacing w:after="0"/>
        <w:ind w:left="0"/>
        <w:jc w:val="left"/>
      </w:pPr>
      <w:r>
        <w:rPr>
          <w:b/>
          <w:i w:val="false"/>
          <w:color w:val="000000"/>
          <w:sz w:val="28"/>
        </w:rPr>
        <w:t>有效期限</w:t>
      </w:r>
      <w:r>
        <w:rPr>
          <w:b/>
          <w:i w:val="false"/>
          <w:color w:val="000000"/>
          <w:sz w:val="28"/>
        </w:rPr>
        <w:t xml:space="preserve">: </w:t>
      </w:r>
      <w:r>
        <w:rPr>
          <w:b/>
          <w:i w:val="false"/>
          <w:color w:val="000000"/>
          <w:sz w:val="28"/>
        </w:rPr>
        <w:t xml:space="preserve"> </w:t>
      </w:r>
      <w:r>
        <w:rPr>
          <w:b/>
          <w:i w:val="false"/>
          <w:color w:val="000000"/>
          <w:sz w:val="28"/>
        </w:rPr>
        <w:t xml:space="preserve"> </w:t>
      </w:r>
      <w:r>
        <w:rPr>
          <w:b/>
          <w:i w:val="false"/>
          <w:color w:val="000000"/>
          <w:sz w:val="28"/>
        </w:rPr>
        <w:t>年</w:t>
      </w:r>
      <w:r>
        <w:rPr>
          <w:b/>
          <w:i w:val="false"/>
          <w:color w:val="000000"/>
          <w:sz w:val="28"/>
        </w:rPr>
        <w:t xml:space="preserve"> </w:t>
      </w:r>
      <w:r>
        <w:rPr>
          <w:b w:val="false"/>
          <w:i w:val="false"/>
          <w:color w:val="000000"/>
          <w:sz w:val="28"/>
        </w:rPr>
        <w:t xml:space="preserve"> </w:t>
      </w:r>
      <w:r>
        <w:rPr>
          <w:b/>
          <w:i w:val="false"/>
          <w:color w:val="000000"/>
          <w:sz w:val="28"/>
        </w:rPr>
        <w:t>月</w:t>
      </w:r>
      <w:r>
        <w:rPr>
          <w:b/>
          <w:i w:val="false"/>
          <w:color w:val="000000"/>
          <w:sz w:val="28"/>
        </w:rPr>
        <w:t xml:space="preserve"> </w:t>
      </w:r>
      <w:r>
        <w:rPr>
          <w:b w:val="false"/>
          <w:i w:val="false"/>
          <w:color w:val="000000"/>
          <w:sz w:val="28"/>
        </w:rPr>
        <w:t xml:space="preserve"> </w:t>
      </w:r>
      <w:r>
        <w:rPr>
          <w:b/>
          <w:i w:val="false"/>
          <w:color w:val="000000"/>
          <w:sz w:val="28"/>
        </w:rPr>
        <w:t>日至</w:t>
      </w:r>
      <w:r>
        <w:rPr>
          <w:b/>
          <w:i w:val="false"/>
          <w:color w:val="000000"/>
          <w:sz w:val="28"/>
        </w:rPr>
        <w:t xml:space="preserve"> </w:t>
      </w:r>
      <w:r>
        <w:rPr>
          <w:b w:val="false"/>
          <w:i w:val="false"/>
          <w:color w:val="000000"/>
          <w:sz w:val="28"/>
        </w:rPr>
        <w:t xml:space="preserve"> </w:t>
      </w:r>
      <w:r>
        <w:rPr>
          <w:b/>
          <w:i w:val="false"/>
          <w:color w:val="000000"/>
          <w:sz w:val="28"/>
        </w:rPr>
        <w:t>年</w:t>
      </w:r>
      <w:r>
        <w:rPr>
          <w:b/>
          <w:i w:val="false"/>
          <w:color w:val="000000"/>
          <w:sz w:val="28"/>
        </w:rPr>
        <w:t xml:space="preserve"> </w:t>
      </w:r>
      <w:r>
        <w:rPr>
          <w:b w:val="false"/>
          <w:i w:val="false"/>
          <w:color w:val="000000"/>
          <w:sz w:val="28"/>
        </w:rPr>
        <w:t xml:space="preserve"> </w:t>
      </w:r>
      <w:r>
        <w:rPr>
          <w:b/>
          <w:i w:val="false"/>
          <w:color w:val="000000"/>
          <w:sz w:val="28"/>
        </w:rPr>
        <w:t>月</w:t>
      </w:r>
      <w:r>
        <w:rPr>
          <w:b/>
          <w:i w:val="false"/>
          <w:color w:val="000000"/>
          <w:sz w:val="28"/>
        </w:rPr>
        <w:t xml:space="preserve"> </w:t>
      </w:r>
      <w:r>
        <w:rPr>
          <w:b/>
          <w:i w:val="false"/>
          <w:color w:val="000000"/>
          <w:sz w:val="28"/>
        </w:rPr>
        <w:t>日</w:t>
      </w:r>
    </w:p>
    <w:p>
      <w:pPr>
        <w:spacing w:after="0"/>
        <w:ind w:left="0"/>
        <w:jc w:val="left"/>
      </w:pPr>
      <w:r>
        <w:rPr>
          <w:b/>
          <w:i w:val="false"/>
          <w:color w:val="000000"/>
          <w:sz w:val="22"/>
        </w:rPr>
        <w:t xml:space="preserve"> </w:t>
      </w:r>
    </w:p>
    <w:p>
      <w:pPr>
        <w:spacing w:after="0"/>
        <w:ind w:left="0"/>
        <w:jc w:val="center"/>
      </w:pPr>
      <w:r>
        <w:rPr>
          <w:b/>
          <w:i w:val="false"/>
          <w:color w:val="000000"/>
          <w:sz w:val="25"/>
        </w:rPr>
        <w:t xml:space="preserve"> 上 海 市 科 学 技 术 委 员 会</w:t>
      </w:r>
      <w:r>
        <w:rPr>
          <w:b/>
          <w:i w:val="false"/>
          <w:color w:val="000000"/>
          <w:sz w:val="25"/>
        </w:rPr>
        <w:t xml:space="preserve"> </w:t>
      </w:r>
    </w:p>
    <w:p>
      <w:pPr>
        <w:spacing w:after="0"/>
        <w:ind w:left="0"/>
        <w:jc w:val="center"/>
      </w:pPr>
      <w:r>
        <w:rPr>
          <w:b/>
          <w:i w:val="false"/>
          <w:color w:val="000000"/>
          <w:sz w:val="25"/>
        </w:rPr>
        <w:t>上 海 市 市 场 监 督 管 理 局</w:t>
      </w:r>
    </w:p>
    <w:p>
      <w:pPr>
        <w:spacing w:after="0"/>
        <w:ind w:left="0"/>
        <w:jc w:val="center"/>
      </w:pPr>
      <w:r>
        <w:rPr>
          <w:b w:val="false"/>
          <w:i w:val="false"/>
          <w:color w:val="000000"/>
          <w:sz w:val="22"/>
        </w:rPr>
        <w:t xml:space="preserve"> </w:t>
      </w:r>
    </w:p>
    <w:p>
      <w:pPr>
        <w:spacing w:after="0"/>
        <w:ind w:left="0"/>
        <w:jc w:val="center"/>
      </w:pPr>
      <w:r>
        <w:rPr>
          <w:b w:val="false"/>
          <w:i w:val="false"/>
          <w:color w:val="000000"/>
          <w:sz w:val="22"/>
        </w:rPr>
        <w:t xml:space="preserve"> </w:t>
      </w:r>
    </w:p>
    <w:p>
      <w:pPr>
        <w:spacing w:after="0"/>
        <w:ind w:left="0"/>
        <w:jc w:val="center"/>
      </w:pPr>
      <w:r>
        <w:rPr>
          <w:b w:val="false"/>
          <w:i w:val="false"/>
          <w:color w:val="000000"/>
          <w:sz w:val="22"/>
        </w:rPr>
        <w:t xml:space="preserve"> </w:t>
      </w:r>
    </w:p>
    <w:p>
      <w:pPr>
        <w:spacing w:after="0"/>
        <w:ind w:left="0"/>
        <w:jc w:val="right"/>
      </w:pPr>
      <w:r>
        <w:rPr>
          <w:b w:val="false"/>
          <w:i w:val="false"/>
          <w:color w:val="000000"/>
          <w:sz w:val="22"/>
        </w:rPr>
        <w:t xml:space="preserve"> </w:t>
      </w:r>
      <w:r>
        <w:rPr>
          <w:b w:val="false"/>
          <w:i w:val="false"/>
          <w:color w:val="000000"/>
          <w:sz w:val="22"/>
        </w:rPr>
        <w:t>服务（</w:t>
      </w:r>
      <w:r>
        <w:rPr>
          <w:b w:val="false"/>
          <w:i w:val="false"/>
          <w:color w:val="000000"/>
          <w:sz w:val="22"/>
        </w:rPr>
        <w:t>1</w:t>
      </w:r>
      <w:r>
        <w:rPr>
          <w:b w:val="false"/>
          <w:i w:val="false"/>
          <w:color w:val="000000"/>
          <w:sz w:val="22"/>
        </w:rPr>
        <w:t>）</w:t>
      </w:r>
    </w:p>
    <w:tbl>
      <w:tblPr>
        <w:tblW w:w="0" w:type="auto"/>
        <w:tblCellSpacing w:w="0" w:type="auto"/>
        <w:tblInd w:w="620" w:type="dxa"/>
        <w:tblBorders>
          <w:top w:val="none"/>
          <w:left w:val="none"/>
          <w:bottom w:val="none"/>
          <w:right w:val="none"/>
          <w:insideH w:val="none"/>
          <w:insideV w:val="none"/>
        </w:tblBorders>
      </w:tblPr>
      <w:tblGrid>
        <w:gridCol w:w="13260"/>
      </w:tblGrid>
      <w:tr>
        <w:tc>
          <w:tcPr>
            <w:tcW w:w="13260" w:type="dxa"/>
            <w:tcBorders>
              <w:top w:val="single" w:color="#000000" w:sz="8"/>
              <w:left w:val="single" w:color="#000000" w:sz="8"/>
              <w:bottom w:val="single" w:color="#000000" w:sz="8"/>
              <w:right w:val="single" w:color="#000000" w:sz="8"/>
            </w:tcBorders>
          </w:tcPr>
          <w:p>
            <w:pPr>
              <w:spacing w:after="0"/>
              <w:ind w:left="0"/>
              <w:jc w:val="left"/>
            </w:pPr>
            <w:r>
              <w:rPr>
                <w:b w:val="false"/>
                <w:i w:val="false"/>
                <w:color w:val="000000"/>
                <w:sz w:val="28"/>
              </w:rPr>
              <w:t xml:space="preserve"> </w:t>
            </w:r>
          </w:p>
          <w:p>
            <w:pPr>
              <w:spacing w:after="0"/>
              <w:ind w:left="0"/>
              <w:jc w:val="left"/>
            </w:pPr>
            <w:r>
              <w:rPr>
                <w:b w:val="false"/>
                <w:i w:val="false"/>
                <w:color w:val="000000"/>
                <w:sz w:val="28"/>
              </w:rPr>
              <w:t>依据《中华人民共和国民法典》的规定，合同双</w:t>
            </w:r>
          </w:p>
          <w:p>
            <w:pPr>
              <w:spacing w:after="0"/>
              <w:ind w:left="0"/>
              <w:jc w:val="left"/>
            </w:pPr>
            <w:r>
              <w:rPr>
                <w:b w:val="false"/>
                <w:i w:val="false"/>
                <w:color w:val="000000"/>
                <w:sz w:val="28"/>
              </w:rPr>
              <w:t>方就</w:t>
            </w:r>
            <w:r>
              <w:rPr>
                <w:b w:val="false"/>
                <w:i w:val="false"/>
                <w:color w:val="000000"/>
                <w:sz w:val="28"/>
              </w:rPr>
              <w:t xml:space="preserve"> </w:t>
            </w:r>
            <w:r>
              <w:rPr>
                <w:b w:val="false"/>
                <w:i w:val="false"/>
                <w:color w:val="000000"/>
                <w:sz w:val="28"/>
              </w:rPr>
              <w:t xml:space="preserve"> </w:t>
            </w:r>
            <w:r>
              <w:rPr>
                <w:b w:val="false"/>
                <w:i w:val="false"/>
                <w:color w:val="000000"/>
                <w:sz w:val="22"/>
              </w:rPr>
              <w:t xml:space="preserve"> </w:t>
            </w:r>
            <w:r>
              <w:rPr>
                <w:b w:val="false"/>
                <w:i w:val="false"/>
                <w:color w:val="000000"/>
                <w:sz w:val="28"/>
              </w:rPr>
              <w:t>项目的技术服务（该项目属</w:t>
            </w:r>
            <w:r>
              <w:rPr>
                <w:b w:val="false"/>
                <w:i w:val="false"/>
                <w:color w:val="000000"/>
                <w:sz w:val="28"/>
              </w:rPr>
              <w:t xml:space="preserve"> </w:t>
            </w:r>
            <w:r>
              <w:rPr>
                <w:b w:val="false"/>
                <w:i w:val="false"/>
                <w:color w:val="000000"/>
                <w:sz w:val="28"/>
              </w:rPr>
              <w:t xml:space="preserve"> </w:t>
            </w:r>
            <w:r>
              <w:rPr>
                <w:b w:val="false"/>
                <w:i w:val="false"/>
                <w:color w:val="000000"/>
                <w:sz w:val="28"/>
              </w:rPr>
              <w:t xml:space="preserve"> </w:t>
            </w:r>
            <w:r>
              <w:rPr>
                <w:b w:val="false"/>
                <w:i w:val="false"/>
                <w:color w:val="000000"/>
                <w:sz w:val="28"/>
              </w:rPr>
              <w:t>计划</w:t>
            </w:r>
            <w:r>
              <w:rPr>
                <w:b w:val="false"/>
                <w:i w:val="false"/>
                <w:color w:val="000000"/>
                <w:sz w:val="28"/>
              </w:rPr>
              <w:t>※）</w:t>
            </w:r>
            <w:r>
              <w:rPr>
                <w:b w:val="false"/>
                <w:i w:val="false"/>
                <w:color w:val="000000"/>
                <w:sz w:val="28"/>
              </w:rPr>
              <w:t>经协商一致，签订本合同。</w:t>
            </w:r>
          </w:p>
          <w:p>
            <w:pPr>
              <w:spacing w:after="0"/>
              <w:ind w:left="0"/>
              <w:jc w:val="left"/>
            </w:pPr>
            <w:r>
              <w:rPr>
                <w:b w:val="false"/>
                <w:i w:val="false"/>
                <w:color w:val="000000"/>
                <w:sz w:val="28"/>
              </w:rPr>
              <w:t xml:space="preserve"> </w:t>
            </w:r>
          </w:p>
          <w:p>
            <w:pPr>
              <w:spacing w:after="0"/>
              <w:ind w:left="0"/>
              <w:jc w:val="left"/>
            </w:pPr>
            <w:r>
              <w:rPr>
                <w:b w:val="false"/>
                <w:i w:val="false"/>
                <w:color w:val="000000"/>
                <w:sz w:val="28"/>
              </w:rPr>
              <w:t>一、※</w:t>
            </w:r>
            <w:r>
              <w:rPr>
                <w:b w:val="false"/>
                <w:i w:val="false"/>
                <w:color w:val="000000"/>
                <w:sz w:val="28"/>
              </w:rPr>
              <w:t>服务</w:t>
            </w:r>
            <w:r>
              <w:rPr>
                <w:b w:val="false"/>
                <w:i w:val="false"/>
                <w:color w:val="000000"/>
                <w:sz w:val="28"/>
              </w:rPr>
              <w:t>内容、方式和要求：</w:t>
            </w:r>
          </w:p>
          <w:p>
            <w:pPr>
              <w:spacing w:after="0"/>
              <w:ind w:left="0"/>
              <w:jc w:val="left"/>
            </w:pPr>
            <w:r>
              <w:rPr>
                <w:b w:val="false"/>
                <w:i w:val="false"/>
                <w:color w:val="000000"/>
                <w:sz w:val="28"/>
              </w:rPr>
              <w:t>（属技术培训合同应当填写培训内容和要求、培训计划、进度，属技术中介合同应当填写中介内容和要求）</w:t>
            </w:r>
          </w:p>
          <w:p>
            <w:pPr>
              <w:spacing w:after="0"/>
              <w:ind w:left="0"/>
              <w:jc w:val="left"/>
            </w:pPr>
            <w:r>
              <w:rPr>
                <w:b w:val="false"/>
                <w:i w:val="false"/>
                <w:color w:val="000000"/>
                <w:sz w:val="28"/>
              </w:rPr>
              <w:t xml:space="preserve"> </w:t>
            </w:r>
          </w:p>
          <w:p>
            <w:pPr>
              <w:spacing w:after="0"/>
              <w:ind w:left="0"/>
              <w:jc w:val="left"/>
            </w:pPr>
            <w:r>
              <w:rPr>
                <w:b w:val="false"/>
                <w:i w:val="false"/>
                <w:color w:val="000000"/>
                <w:sz w:val="22"/>
              </w:rPr>
              <w:t xml:space="preserve"> </w:t>
            </w:r>
          </w:p>
          <w:p>
            <w:pPr>
              <w:spacing w:after="0"/>
              <w:ind w:left="0"/>
              <w:jc w:val="left"/>
            </w:pPr>
            <w:r>
              <w:rPr>
                <w:b w:val="false"/>
                <w:i w:val="false"/>
                <w:color w:val="000000"/>
                <w:sz w:val="22"/>
              </w:rPr>
              <w:t xml:space="preserve"> </w:t>
            </w:r>
          </w:p>
          <w:p>
            <w:pPr>
              <w:spacing w:after="0"/>
              <w:ind w:left="0"/>
              <w:jc w:val="left"/>
            </w:pPr>
            <w:r>
              <w:rPr>
                <w:b w:val="false"/>
                <w:i w:val="false"/>
                <w:color w:val="000000"/>
                <w:sz w:val="22"/>
              </w:rPr>
              <w:t xml:space="preserve"> </w:t>
            </w:r>
          </w:p>
          <w:p>
            <w:pPr>
              <w:spacing w:after="0"/>
              <w:ind w:left="0"/>
              <w:jc w:val="left"/>
            </w:pPr>
            <w:r>
              <w:rPr>
                <w:b w:val="false"/>
                <w:i w:val="false"/>
                <w:color w:val="000000"/>
                <w:sz w:val="22"/>
              </w:rPr>
              <w:t xml:space="preserve"> </w:t>
            </w:r>
          </w:p>
          <w:p>
            <w:pPr>
              <w:spacing w:after="0"/>
              <w:ind w:left="0"/>
              <w:jc w:val="left"/>
            </w:pPr>
            <w:r>
              <w:rPr>
                <w:b w:val="false"/>
                <w:i w:val="false"/>
                <w:color w:val="000000"/>
                <w:sz w:val="22"/>
              </w:rPr>
              <w:t xml:space="preserve"> </w:t>
            </w:r>
          </w:p>
          <w:p>
            <w:pPr>
              <w:spacing w:after="0"/>
              <w:ind w:left="0"/>
              <w:jc w:val="left"/>
            </w:pPr>
            <w:r>
              <w:rPr>
                <w:b w:val="false"/>
                <w:i w:val="false"/>
                <w:color w:val="000000"/>
                <w:sz w:val="22"/>
              </w:rPr>
              <w:t xml:space="preserve"> </w:t>
            </w:r>
          </w:p>
        </w:tc>
      </w:tr>
    </w:tbl>
    <w:p>
      <w:pPr>
        <w:spacing w:after="0"/>
        <w:ind w:left="0"/>
        <w:jc w:val="right"/>
      </w:pPr>
      <w:r>
        <w:rPr>
          <w:b w:val="false"/>
          <w:i w:val="false"/>
          <w:color w:val="000000"/>
          <w:sz w:val="22"/>
        </w:rPr>
        <w:t>服务（</w:t>
      </w:r>
      <w:r>
        <w:rPr>
          <w:b w:val="false"/>
          <w:i w:val="false"/>
          <w:color w:val="000000"/>
          <w:sz w:val="22"/>
        </w:rPr>
        <w:t>2</w:t>
      </w:r>
      <w:r>
        <w:rPr>
          <w:b w:val="false"/>
          <w:i w:val="false"/>
          <w:color w:val="000000"/>
          <w:sz w:val="22"/>
        </w:rPr>
        <w:t>）</w:t>
      </w:r>
    </w:p>
    <w:tbl>
      <w:tblPr>
        <w:tblW w:w="0" w:type="auto"/>
        <w:tblCellSpacing w:w="0" w:type="auto"/>
        <w:tblInd w:w="620" w:type="dxa"/>
        <w:tblBorders>
          <w:top w:val="none"/>
          <w:left w:val="none"/>
          <w:bottom w:val="none"/>
          <w:right w:val="none"/>
          <w:insideH w:val="none"/>
          <w:insideV w:val="none"/>
        </w:tblBorders>
      </w:tblPr>
      <w:tblGrid>
        <w:gridCol w:w="13260"/>
      </w:tblGrid>
      <w:tr>
        <w:tc>
          <w:tcPr>
            <w:tcW w:w="13260" w:type="dxa"/>
            <w:tcBorders>
              <w:top w:val="single" w:color="#000000" w:sz="8"/>
              <w:left w:val="single" w:color="#000000" w:sz="8"/>
              <w:bottom w:val="single" w:color="#000000" w:sz="8"/>
              <w:right w:val="single" w:color="#000000" w:sz="8"/>
            </w:tcBorders>
          </w:tcPr>
          <w:p>
            <w:pPr>
              <w:spacing w:after="0"/>
              <w:ind w:left="0"/>
              <w:jc w:val="left"/>
            </w:pPr>
            <w:r>
              <w:rPr>
                <w:b w:val="false"/>
                <w:i w:val="false"/>
                <w:color w:val="000000"/>
                <w:sz w:val="28"/>
              </w:rPr>
              <w:t xml:space="preserve"> </w:t>
            </w:r>
          </w:p>
          <w:p>
            <w:pPr>
              <w:spacing w:after="0"/>
              <w:ind w:left="0"/>
              <w:jc w:val="left"/>
            </w:pPr>
            <w:r>
              <w:rPr>
                <w:b w:val="false"/>
                <w:i w:val="false"/>
                <w:color w:val="000000"/>
                <w:sz w:val="28"/>
              </w:rPr>
              <w:t>二、※工作条件和协作事项</w:t>
            </w:r>
            <w:r>
              <w:rPr>
                <w:b w:val="false"/>
                <w:i w:val="false"/>
                <w:color w:val="000000"/>
                <w:sz w:val="28"/>
              </w:rPr>
              <w:t>：</w:t>
            </w:r>
          </w:p>
          <w:p>
            <w:pPr>
              <w:spacing w:after="0"/>
              <w:ind w:left="0"/>
              <w:jc w:val="left"/>
            </w:pPr>
            <w:r>
              <w:rPr>
                <w:b w:val="false"/>
                <w:i w:val="false"/>
                <w:color w:val="000000"/>
                <w:sz w:val="28"/>
              </w:rPr>
              <w:t xml:space="preserve"> </w:t>
            </w:r>
          </w:p>
          <w:p>
            <w:pPr>
              <w:spacing w:after="0"/>
              <w:ind w:left="0"/>
              <w:jc w:val="left"/>
            </w:pPr>
            <w:r>
              <w:rPr>
                <w:b w:val="false"/>
                <w:i w:val="false"/>
                <w:color w:val="000000"/>
                <w:sz w:val="28"/>
              </w:rPr>
              <w:t xml:space="preserve"> </w:t>
            </w:r>
          </w:p>
          <w:p>
            <w:pPr>
              <w:spacing w:after="0"/>
              <w:ind w:left="0"/>
              <w:jc w:val="left"/>
            </w:pPr>
            <w:r>
              <w:rPr>
                <w:b w:val="false"/>
                <w:i w:val="false"/>
                <w:color w:val="000000"/>
                <w:sz w:val="28"/>
              </w:rPr>
              <w:t xml:space="preserve"> </w:t>
            </w:r>
          </w:p>
          <w:p>
            <w:pPr>
              <w:spacing w:after="0"/>
              <w:ind w:left="0"/>
              <w:jc w:val="left"/>
            </w:pPr>
            <w:r>
              <w:rPr>
                <w:b w:val="false"/>
                <w:i w:val="false"/>
                <w:color w:val="000000"/>
                <w:sz w:val="28"/>
              </w:rPr>
              <w:t xml:space="preserve"> </w:t>
            </w:r>
          </w:p>
          <w:p>
            <w:pPr>
              <w:spacing w:after="0"/>
              <w:ind w:left="0"/>
              <w:jc w:val="left"/>
            </w:pPr>
            <w:r>
              <w:rPr>
                <w:b w:val="false"/>
                <w:i w:val="false"/>
                <w:color w:val="000000"/>
                <w:sz w:val="28"/>
              </w:rPr>
              <w:t xml:space="preserve"> </w:t>
            </w:r>
          </w:p>
          <w:p>
            <w:pPr>
              <w:spacing w:after="0"/>
              <w:ind w:left="0"/>
              <w:jc w:val="left"/>
            </w:pPr>
            <w:r>
              <w:rPr>
                <w:b w:val="false"/>
                <w:i w:val="false"/>
                <w:color w:val="000000"/>
                <w:sz w:val="28"/>
              </w:rPr>
              <w:t xml:space="preserve"> </w:t>
            </w:r>
          </w:p>
          <w:p>
            <w:pPr>
              <w:spacing w:after="0"/>
              <w:ind w:left="0"/>
              <w:jc w:val="left"/>
            </w:pPr>
            <w:r>
              <w:rPr>
                <w:b w:val="false"/>
                <w:i w:val="false"/>
                <w:color w:val="000000"/>
                <w:sz w:val="28"/>
              </w:rPr>
              <w:t>三、履行的期限、地点和方式：</w:t>
            </w:r>
          </w:p>
          <w:p>
            <w:pPr>
              <w:spacing w:after="0"/>
              <w:ind w:left="0"/>
              <w:jc w:val="left"/>
            </w:pPr>
            <w:r>
              <w:rPr>
                <w:b w:val="false"/>
                <w:i w:val="false"/>
                <w:color w:val="000000"/>
                <w:sz w:val="28"/>
              </w:rPr>
              <w:t>本合同自</w:t>
            </w:r>
            <w:r>
              <w:rPr>
                <w:b w:val="false"/>
                <w:i w:val="false"/>
                <w:color w:val="000000"/>
                <w:sz w:val="28"/>
              </w:rPr>
              <w:t xml:space="preserve"> </w:t>
            </w:r>
            <w:r>
              <w:rPr>
                <w:b w:val="false"/>
                <w:i w:val="false"/>
                <w:color w:val="000000"/>
                <w:sz w:val="28"/>
              </w:rPr>
              <w:t xml:space="preserve"> </w:t>
            </w:r>
            <w:r>
              <w:rPr>
                <w:b w:val="false"/>
                <w:i w:val="false"/>
                <w:color w:val="000000"/>
                <w:sz w:val="28"/>
              </w:rPr>
              <w:t>年</w:t>
            </w:r>
            <w:r>
              <w:rPr>
                <w:b w:val="false"/>
                <w:i w:val="false"/>
                <w:color w:val="000000"/>
                <w:sz w:val="22"/>
              </w:rPr>
              <w:t xml:space="preserve"> </w:t>
            </w:r>
            <w:r>
              <w:rPr>
                <w:b w:val="false"/>
                <w:i w:val="false"/>
                <w:color w:val="000000"/>
                <w:sz w:val="28"/>
              </w:rPr>
              <w:t>月</w:t>
            </w:r>
            <w:r>
              <w:rPr>
                <w:b w:val="false"/>
                <w:i w:val="false"/>
                <w:color w:val="000000"/>
                <w:sz w:val="28"/>
              </w:rPr>
              <w:t xml:space="preserve"> </w:t>
            </w:r>
            <w:r>
              <w:rPr>
                <w:b w:val="false"/>
                <w:i w:val="false"/>
                <w:color w:val="000000"/>
                <w:sz w:val="28"/>
              </w:rPr>
              <w:t>日至</w:t>
            </w:r>
            <w:r>
              <w:rPr>
                <w:b w:val="false"/>
                <w:i w:val="false"/>
                <w:color w:val="000000"/>
                <w:sz w:val="28"/>
              </w:rPr>
              <w:t xml:space="preserve"> </w:t>
            </w:r>
            <w:r>
              <w:rPr>
                <w:b w:val="false"/>
                <w:i w:val="false"/>
                <w:color w:val="000000"/>
                <w:sz w:val="28"/>
              </w:rPr>
              <w:t xml:space="preserve"> </w:t>
            </w:r>
            <w:r>
              <w:rPr>
                <w:b w:val="false"/>
                <w:i w:val="false"/>
                <w:color w:val="000000"/>
                <w:sz w:val="28"/>
              </w:rPr>
              <w:t>年</w:t>
            </w:r>
            <w:r>
              <w:rPr>
                <w:b w:val="false"/>
                <w:i w:val="false"/>
                <w:color w:val="000000"/>
                <w:sz w:val="22"/>
              </w:rPr>
              <w:t xml:space="preserve"> </w:t>
            </w:r>
            <w:r>
              <w:rPr>
                <w:b w:val="false"/>
                <w:i w:val="false"/>
                <w:color w:val="000000"/>
                <w:sz w:val="28"/>
              </w:rPr>
              <w:t>月</w:t>
            </w:r>
            <w:r>
              <w:rPr>
                <w:b w:val="false"/>
                <w:i w:val="false"/>
                <w:color w:val="000000"/>
                <w:sz w:val="28"/>
              </w:rPr>
              <w:t xml:space="preserve"> </w:t>
            </w:r>
            <w:r>
              <w:rPr>
                <w:b w:val="false"/>
                <w:i w:val="false"/>
                <w:color w:val="000000"/>
                <w:sz w:val="28"/>
              </w:rPr>
              <w:t>日</w:t>
            </w:r>
            <w:r>
              <w:rPr>
                <w:b w:val="false"/>
                <w:i w:val="false"/>
                <w:color w:val="000000"/>
                <w:sz w:val="28"/>
              </w:rPr>
              <w:t>在</w:t>
            </w:r>
          </w:p>
          <w:p>
            <w:pPr>
              <w:spacing w:after="0"/>
              <w:ind w:left="0"/>
              <w:jc w:val="left"/>
            </w:pPr>
            <w:r>
              <w:rPr>
                <w:b w:val="false"/>
                <w:i w:val="false"/>
                <w:color w:val="000000"/>
                <w:sz w:val="28"/>
              </w:rPr>
              <w:t xml:space="preserve"> </w:t>
            </w:r>
            <w:r>
              <w:rPr>
                <w:b w:val="false"/>
                <w:i w:val="false"/>
                <w:color w:val="000000"/>
                <w:sz w:val="28"/>
              </w:rPr>
              <w:t xml:space="preserve"> </w:t>
            </w:r>
            <w:r>
              <w:rPr>
                <w:b w:val="false"/>
                <w:i w:val="false"/>
                <w:color w:val="000000"/>
                <w:sz w:val="28"/>
              </w:rPr>
              <w:t xml:space="preserve"> </w:t>
            </w:r>
            <w:r>
              <w:rPr>
                <w:b w:val="false"/>
                <w:i w:val="false"/>
                <w:color w:val="000000"/>
                <w:sz w:val="22"/>
              </w:rPr>
              <w:t xml:space="preserve"> </w:t>
            </w:r>
            <w:r>
              <w:rPr>
                <w:b w:val="false"/>
                <w:i w:val="false"/>
                <w:color w:val="000000"/>
                <w:sz w:val="28"/>
              </w:rPr>
              <w:t>(</w:t>
            </w:r>
            <w:r>
              <w:rPr>
                <w:b w:val="false"/>
                <w:i w:val="false"/>
                <w:color w:val="000000"/>
                <w:sz w:val="28"/>
              </w:rPr>
              <w:t>地点</w:t>
            </w:r>
            <w:r>
              <w:rPr>
                <w:b w:val="false"/>
                <w:i w:val="false"/>
                <w:color w:val="000000"/>
                <w:sz w:val="28"/>
              </w:rPr>
              <w:t>)</w:t>
            </w:r>
            <w:r>
              <w:rPr>
                <w:b w:val="false"/>
                <w:i w:val="false"/>
                <w:color w:val="000000"/>
                <w:sz w:val="28"/>
              </w:rPr>
              <w:t>履行。</w:t>
            </w:r>
          </w:p>
          <w:p>
            <w:pPr>
              <w:spacing w:after="0"/>
              <w:ind w:left="0"/>
              <w:jc w:val="left"/>
            </w:pPr>
            <w:r>
              <w:rPr>
                <w:b w:val="false"/>
                <w:i w:val="false"/>
                <w:color w:val="000000"/>
                <w:sz w:val="28"/>
              </w:rPr>
              <w:t>本合同的履行方式：</w:t>
            </w:r>
          </w:p>
          <w:p>
            <w:pPr>
              <w:spacing w:after="0"/>
              <w:ind w:left="0"/>
              <w:jc w:val="left"/>
            </w:pPr>
            <w:r>
              <w:rPr>
                <w:b w:val="false"/>
                <w:i w:val="false"/>
                <w:color w:val="000000"/>
                <w:sz w:val="28"/>
              </w:rPr>
              <w:t xml:space="preserve"> </w:t>
            </w:r>
          </w:p>
          <w:p>
            <w:pPr>
              <w:spacing w:after="0"/>
              <w:ind w:left="0"/>
              <w:jc w:val="left"/>
            </w:pPr>
            <w:r>
              <w:rPr>
                <w:b w:val="false"/>
                <w:i w:val="false"/>
                <w:color w:val="000000"/>
                <w:sz w:val="22"/>
              </w:rPr>
              <w:t xml:space="preserve"> </w:t>
            </w:r>
          </w:p>
        </w:tc>
      </w:tr>
    </w:tbl>
    <w:p>
      <w:pPr>
        <w:spacing w:after="0"/>
        <w:ind w:left="0"/>
        <w:jc w:val="right"/>
      </w:pPr>
      <w:r>
        <w:rPr>
          <w:b w:val="false"/>
          <w:i w:val="false"/>
          <w:color w:val="000000"/>
          <w:sz w:val="22"/>
        </w:rPr>
        <w:t>服务（</w:t>
      </w:r>
      <w:r>
        <w:rPr>
          <w:b w:val="false"/>
          <w:i w:val="false"/>
          <w:color w:val="000000"/>
          <w:sz w:val="22"/>
        </w:rPr>
        <w:t>3</w:t>
      </w:r>
      <w:r>
        <w:rPr>
          <w:b w:val="false"/>
          <w:i w:val="false"/>
          <w:color w:val="000000"/>
          <w:sz w:val="22"/>
        </w:rPr>
        <w:t>）</w:t>
      </w:r>
    </w:p>
    <w:tbl>
      <w:tblPr>
        <w:tblW w:w="0" w:type="auto"/>
        <w:tblCellSpacing w:w="0" w:type="auto"/>
        <w:tblInd w:w="620" w:type="dxa"/>
        <w:tblBorders>
          <w:top w:val="none"/>
          <w:left w:val="none"/>
          <w:bottom w:val="none"/>
          <w:right w:val="none"/>
          <w:insideH w:val="none"/>
          <w:insideV w:val="none"/>
        </w:tblBorders>
      </w:tblPr>
      <w:tblGrid>
        <w:gridCol w:w="13260"/>
      </w:tblGrid>
      <w:tr>
        <w:tc>
          <w:tcPr>
            <w:tcW w:w="13260" w:type="dxa"/>
            <w:tcBorders>
              <w:top w:val="single" w:color="#000000" w:sz="8"/>
              <w:left w:val="single" w:color="#000000" w:sz="8"/>
              <w:bottom w:val="single" w:color="#000000" w:sz="8"/>
              <w:right w:val="single" w:color="#000000" w:sz="8"/>
            </w:tcBorders>
          </w:tcPr>
          <w:p>
            <w:pPr>
              <w:spacing w:after="0"/>
              <w:ind w:left="-90"/>
              <w:jc w:val="left"/>
            </w:pPr>
            <w:r>
              <w:rPr>
                <w:b w:val="false"/>
                <w:i w:val="false"/>
                <w:color w:val="000000"/>
                <w:sz w:val="28"/>
              </w:rPr>
              <w:t xml:space="preserve"> </w:t>
            </w:r>
          </w:p>
          <w:p>
            <w:pPr>
              <w:spacing w:after="0"/>
              <w:ind w:left="0"/>
              <w:jc w:val="left"/>
            </w:pPr>
            <w:r>
              <w:rPr>
                <w:b w:val="false"/>
                <w:i w:val="false"/>
                <w:color w:val="000000"/>
                <w:sz w:val="28"/>
              </w:rPr>
              <w:t>四、验收标准和方式：</w:t>
            </w:r>
          </w:p>
          <w:p>
            <w:pPr>
              <w:spacing w:after="0"/>
              <w:ind w:left="-90"/>
              <w:jc w:val="left"/>
            </w:pPr>
            <w:r>
              <w:rPr>
                <w:b w:val="false"/>
                <w:i w:val="false"/>
                <w:color w:val="000000"/>
                <w:sz w:val="28"/>
              </w:rPr>
              <w:t xml:space="preserve"> </w:t>
            </w:r>
          </w:p>
          <w:p>
            <w:pPr>
              <w:spacing w:after="0"/>
              <w:ind w:left="-90"/>
              <w:jc w:val="left"/>
            </w:pPr>
            <w:r>
              <w:rPr>
                <w:b w:val="false"/>
                <w:i w:val="false"/>
                <w:color w:val="000000"/>
                <w:sz w:val="28"/>
              </w:rPr>
              <w:t xml:space="preserve"> </w:t>
            </w:r>
          </w:p>
          <w:p>
            <w:pPr>
              <w:spacing w:after="0"/>
              <w:ind w:left="-90"/>
              <w:jc w:val="left"/>
            </w:pPr>
            <w:r>
              <w:rPr>
                <w:b w:val="false"/>
                <w:i w:val="false"/>
                <w:color w:val="000000"/>
                <w:sz w:val="28"/>
              </w:rPr>
              <w:t xml:space="preserve"> </w:t>
            </w:r>
          </w:p>
          <w:p>
            <w:pPr>
              <w:spacing w:after="0"/>
              <w:ind w:left="-90"/>
              <w:jc w:val="left"/>
            </w:pPr>
            <w:r>
              <w:rPr>
                <w:b w:val="false"/>
                <w:i w:val="false"/>
                <w:color w:val="000000"/>
                <w:sz w:val="28"/>
              </w:rPr>
              <w:t xml:space="preserve"> </w:t>
            </w:r>
          </w:p>
          <w:p>
            <w:pPr>
              <w:spacing w:after="0"/>
              <w:ind w:left="-90"/>
              <w:jc w:val="left"/>
            </w:pPr>
            <w:r>
              <w:rPr>
                <w:b w:val="false"/>
                <w:i w:val="false"/>
                <w:color w:val="000000"/>
                <w:sz w:val="28"/>
              </w:rPr>
              <w:t xml:space="preserve"> </w:t>
            </w:r>
            <w:r>
              <w:rPr>
                <w:b w:val="false"/>
                <w:i w:val="false"/>
                <w:color w:val="000000"/>
                <w:sz w:val="28"/>
              </w:rPr>
              <w:t>技术服务或者技术培训按</w:t>
            </w:r>
            <w:r>
              <w:rPr>
                <w:b w:val="false"/>
                <w:i w:val="false"/>
                <w:color w:val="000000"/>
                <w:sz w:val="28"/>
              </w:rPr>
              <w:t xml:space="preserve"> </w:t>
            </w:r>
            <w:r>
              <w:rPr>
                <w:b w:val="false"/>
                <w:i w:val="false"/>
                <w:color w:val="000000"/>
                <w:sz w:val="28"/>
              </w:rPr>
              <w:t xml:space="preserve"> </w:t>
            </w:r>
            <w:r>
              <w:rPr>
                <w:b w:val="false"/>
                <w:i w:val="false"/>
                <w:color w:val="000000"/>
                <w:sz w:val="28"/>
              </w:rPr>
              <w:t xml:space="preserve"> </w:t>
            </w:r>
            <w:r>
              <w:rPr>
                <w:b w:val="false"/>
                <w:i w:val="false"/>
                <w:color w:val="000000"/>
                <w:sz w:val="28"/>
              </w:rPr>
              <w:t>标准，采用</w:t>
            </w:r>
            <w:r>
              <w:rPr>
                <w:b w:val="false"/>
                <w:i w:val="false"/>
                <w:color w:val="000000"/>
                <w:sz w:val="28"/>
              </w:rPr>
              <w:t xml:space="preserve"> </w:t>
            </w:r>
            <w:r>
              <w:rPr>
                <w:b w:val="false"/>
                <w:i w:val="false"/>
                <w:color w:val="000000"/>
                <w:sz w:val="28"/>
              </w:rPr>
              <w:t xml:space="preserve"> </w:t>
            </w:r>
            <w:r>
              <w:rPr>
                <w:b w:val="false"/>
                <w:i w:val="false"/>
                <w:color w:val="000000"/>
                <w:sz w:val="28"/>
              </w:rPr>
              <w:t xml:space="preserve">方式验收，由 </w:t>
            </w:r>
            <w:r>
              <w:rPr>
                <w:b w:val="false"/>
                <w:i w:val="false"/>
                <w:color w:val="000000"/>
                <w:sz w:val="28"/>
              </w:rPr>
              <w:t xml:space="preserve"> </w:t>
            </w:r>
            <w:r>
              <w:rPr>
                <w:b w:val="false"/>
                <w:i w:val="false"/>
                <w:color w:val="000000"/>
                <w:sz w:val="28"/>
              </w:rPr>
              <w:t>方出具服务或者培训项目验收证明。</w:t>
            </w:r>
          </w:p>
          <w:p>
            <w:pPr>
              <w:spacing w:after="0"/>
              <w:ind w:left="-90"/>
              <w:jc w:val="left"/>
            </w:pPr>
            <w:r>
              <w:rPr>
                <w:b w:val="false"/>
                <w:i w:val="false"/>
                <w:color w:val="000000"/>
                <w:sz w:val="28"/>
              </w:rPr>
              <w:t xml:space="preserve"> </w:t>
            </w:r>
            <w:r>
              <w:rPr>
                <w:b w:val="false"/>
                <w:i w:val="false"/>
                <w:color w:val="000000"/>
                <w:sz w:val="28"/>
              </w:rPr>
              <w:t>本合同服务项目的保证期为</w:t>
            </w:r>
            <w:r>
              <w:rPr>
                <w:b w:val="false"/>
                <w:i w:val="false"/>
                <w:color w:val="000000"/>
                <w:sz w:val="22"/>
              </w:rPr>
              <w:t xml:space="preserve"> </w:t>
            </w:r>
            <w:r>
              <w:rPr>
                <w:b w:val="false"/>
                <w:i w:val="false"/>
                <w:color w:val="000000"/>
                <w:sz w:val="22"/>
              </w:rPr>
              <w:t xml:space="preserve"> </w:t>
            </w:r>
            <w:r>
              <w:rPr>
                <w:b w:val="false"/>
                <w:i w:val="false"/>
                <w:color w:val="000000"/>
                <w:sz w:val="22"/>
              </w:rPr>
              <w:t xml:space="preserve"> </w:t>
            </w:r>
            <w:r>
              <w:rPr>
                <w:b w:val="false"/>
                <w:i w:val="false"/>
                <w:color w:val="000000"/>
                <w:sz w:val="22"/>
              </w:rPr>
              <w:t xml:space="preserve"> </w:t>
            </w:r>
            <w:r>
              <w:rPr>
                <w:b w:val="false"/>
                <w:i w:val="false"/>
                <w:color w:val="000000"/>
                <w:sz w:val="28"/>
              </w:rPr>
              <w:t>，在保证期内双方权利、义务另行商定。</w:t>
            </w:r>
          </w:p>
          <w:p>
            <w:pPr>
              <w:spacing w:after="0"/>
              <w:ind w:left="-90"/>
              <w:jc w:val="left"/>
            </w:pPr>
            <w:r>
              <w:rPr>
                <w:b w:val="false"/>
                <w:i w:val="false"/>
                <w:color w:val="000000"/>
                <w:sz w:val="28"/>
              </w:rPr>
              <w:t xml:space="preserve"> </w:t>
            </w:r>
          </w:p>
          <w:p>
            <w:pPr>
              <w:spacing w:after="0"/>
              <w:ind w:left="-90"/>
              <w:jc w:val="left"/>
            </w:pPr>
            <w:r>
              <w:rPr>
                <w:b w:val="false"/>
                <w:i w:val="false"/>
                <w:color w:val="000000"/>
                <w:sz w:val="28"/>
              </w:rPr>
              <w:t xml:space="preserve"> </w:t>
            </w:r>
          </w:p>
          <w:p>
            <w:pPr>
              <w:spacing w:after="0"/>
              <w:ind w:left="0"/>
              <w:jc w:val="left"/>
            </w:pPr>
            <w:r>
              <w:rPr>
                <w:b w:val="false"/>
                <w:i w:val="false"/>
                <w:color w:val="000000"/>
                <w:sz w:val="22"/>
              </w:rPr>
              <w:t xml:space="preserve"> </w:t>
            </w:r>
          </w:p>
          <w:p>
            <w:pPr>
              <w:spacing w:after="0"/>
              <w:ind w:left="0"/>
              <w:jc w:val="left"/>
            </w:pPr>
            <w:r>
              <w:rPr>
                <w:b w:val="false"/>
                <w:i w:val="false"/>
                <w:color w:val="000000"/>
                <w:sz w:val="22"/>
              </w:rPr>
              <w:t xml:space="preserve"> </w:t>
            </w:r>
          </w:p>
          <w:p>
            <w:pPr>
              <w:spacing w:after="0"/>
              <w:ind w:left="0"/>
              <w:jc w:val="left"/>
            </w:pPr>
            <w:r>
              <w:rPr>
                <w:b w:val="false"/>
                <w:i w:val="false"/>
                <w:color w:val="000000"/>
                <w:sz w:val="22"/>
              </w:rPr>
              <w:t xml:space="preserve"> </w:t>
            </w:r>
          </w:p>
          <w:p>
            <w:pPr>
              <w:spacing w:after="0"/>
              <w:ind w:left="-90"/>
              <w:jc w:val="left"/>
            </w:pPr>
            <w:r>
              <w:rPr>
                <w:b w:val="false"/>
                <w:i w:val="false"/>
                <w:color w:val="000000"/>
                <w:sz w:val="28"/>
              </w:rPr>
              <w:t xml:space="preserve"> </w:t>
            </w:r>
          </w:p>
          <w:p>
            <w:pPr>
              <w:spacing w:after="0"/>
              <w:ind w:left="0"/>
              <w:jc w:val="left"/>
            </w:pPr>
            <w:r>
              <w:rPr>
                <w:b w:val="false"/>
                <w:i w:val="false"/>
                <w:color w:val="000000"/>
                <w:sz w:val="28"/>
              </w:rPr>
              <w:t>五、报酬及其支付方式</w:t>
            </w:r>
            <w:r>
              <w:rPr>
                <w:b/>
                <w:i w:val="false"/>
                <w:color w:val="000000"/>
                <w:sz w:val="28"/>
              </w:rPr>
              <w:t>：</w:t>
            </w:r>
          </w:p>
          <w:p>
            <w:pPr>
              <w:spacing w:after="0"/>
              <w:ind w:left="0"/>
              <w:jc w:val="left"/>
            </w:pPr>
            <w:r>
              <w:rPr>
                <w:b w:val="false"/>
                <w:i w:val="false"/>
                <w:color w:val="000000"/>
                <w:sz w:val="28"/>
              </w:rPr>
              <w:t>（一）本项目报酬（服务报酬或培训报酬大写）：</w:t>
            </w:r>
            <w:r>
              <w:rPr>
                <w:b w:val="false"/>
                <w:i w:val="false"/>
                <w:color w:val="000000"/>
                <w:sz w:val="28"/>
              </w:rPr>
              <w:t xml:space="preserve"> </w:t>
            </w:r>
            <w:r>
              <w:rPr>
                <w:b w:val="false"/>
                <w:i w:val="false"/>
                <w:color w:val="000000"/>
                <w:sz w:val="28"/>
              </w:rPr>
              <w:t>元。</w:t>
            </w:r>
            <w:r>
              <w:rPr>
                <w:b w:val="false"/>
                <w:i w:val="false"/>
                <w:color w:val="000000"/>
                <w:sz w:val="28"/>
              </w:rPr>
              <w:t xml:space="preserve"> </w:t>
            </w:r>
            <w:r>
              <w:rPr>
                <w:b w:val="false"/>
                <w:i w:val="false"/>
                <w:color w:val="000000"/>
                <w:sz w:val="28"/>
              </w:rPr>
              <w:t xml:space="preserve"> </w:t>
            </w:r>
            <w:r>
              <w:rPr>
                <w:b w:val="false"/>
                <w:i w:val="false"/>
                <w:color w:val="000000"/>
                <w:sz w:val="22"/>
              </w:rPr>
              <w:t xml:space="preserve"> </w:t>
            </w:r>
          </w:p>
          <w:p>
            <w:pPr>
              <w:spacing w:after="0"/>
              <w:ind w:left="0"/>
              <w:jc w:val="left"/>
            </w:pPr>
            <w:r>
              <w:rPr>
                <w:b w:val="false"/>
                <w:i w:val="false"/>
                <w:color w:val="000000"/>
                <w:sz w:val="28"/>
              </w:rPr>
              <w:t>（二）本项目中介方活动经费（大写）</w:t>
            </w:r>
            <w:r>
              <w:rPr>
                <w:b w:val="false"/>
                <w:i w:val="false"/>
                <w:color w:val="000000"/>
                <w:sz w:val="28"/>
              </w:rPr>
              <w:t>________</w:t>
            </w:r>
            <w:r>
              <w:rPr>
                <w:b w:val="false"/>
                <w:i w:val="false"/>
                <w:color w:val="000000"/>
                <w:sz w:val="28"/>
              </w:rPr>
              <w:t>元，由</w:t>
            </w:r>
            <w:r>
              <w:rPr>
                <w:b w:val="false"/>
                <w:i w:val="false"/>
                <w:color w:val="000000"/>
                <w:sz w:val="28"/>
              </w:rPr>
              <w:t>_____</w:t>
            </w:r>
            <w:r>
              <w:rPr>
                <w:b w:val="false"/>
                <w:i w:val="false"/>
                <w:color w:val="000000"/>
                <w:sz w:val="28"/>
              </w:rPr>
              <w:t>支付。</w:t>
            </w:r>
            <w:r>
              <w:rPr>
                <w:b w:val="false"/>
                <w:i w:val="false"/>
                <w:color w:val="000000"/>
                <w:sz w:val="28"/>
              </w:rPr>
              <w:t xml:space="preserve"> </w:t>
            </w:r>
          </w:p>
          <w:p>
            <w:pPr>
              <w:spacing w:after="0"/>
              <w:ind w:left="0"/>
              <w:jc w:val="left"/>
            </w:pPr>
            <w:r>
              <w:rPr>
                <w:b w:val="false"/>
                <w:i w:val="false"/>
                <w:color w:val="000000"/>
                <w:sz w:val="28"/>
              </w:rPr>
              <w:t>中介方的报酬（大写）</w:t>
            </w:r>
            <w:r>
              <w:rPr>
                <w:b w:val="false"/>
                <w:i w:val="false"/>
                <w:color w:val="000000"/>
                <w:sz w:val="28"/>
              </w:rPr>
              <w:t>___________</w:t>
            </w:r>
            <w:r>
              <w:rPr>
                <w:b w:val="false"/>
                <w:i w:val="false"/>
                <w:color w:val="000000"/>
                <w:sz w:val="28"/>
              </w:rPr>
              <w:t>元，由</w:t>
            </w:r>
            <w:r>
              <w:rPr>
                <w:b w:val="false"/>
                <w:i w:val="false"/>
                <w:color w:val="000000"/>
                <w:sz w:val="28"/>
              </w:rPr>
              <w:t>______</w:t>
            </w:r>
            <w:r>
              <w:rPr>
                <w:b w:val="false"/>
                <w:i w:val="false"/>
                <w:color w:val="000000"/>
                <w:sz w:val="28"/>
              </w:rPr>
              <w:t xml:space="preserve">支付。 </w:t>
            </w:r>
            <w:r>
              <w:rPr>
                <w:b w:val="false"/>
                <w:i w:val="false"/>
                <w:color w:val="000000"/>
                <w:sz w:val="28"/>
              </w:rPr>
              <w:t xml:space="preserve"> </w:t>
            </w:r>
          </w:p>
          <w:p>
            <w:pPr>
              <w:spacing w:after="0"/>
              <w:ind w:left="0"/>
              <w:jc w:val="left"/>
            </w:pPr>
            <w:r>
              <w:rPr>
                <w:b w:val="false"/>
                <w:i w:val="false"/>
                <w:color w:val="000000"/>
                <w:sz w:val="28"/>
              </w:rPr>
              <w:t>（三）支付方式（采用以下第</w:t>
            </w:r>
            <w:r>
              <w:rPr>
                <w:b w:val="false"/>
                <w:i w:val="false"/>
                <w:color w:val="000000"/>
                <w:sz w:val="28"/>
              </w:rPr>
              <w:t xml:space="preserve"> </w:t>
            </w:r>
            <w:r>
              <w:rPr>
                <w:b w:val="false"/>
                <w:i w:val="false"/>
                <w:color w:val="000000"/>
                <w:sz w:val="28"/>
              </w:rPr>
              <w:t xml:space="preserve"> </w:t>
            </w:r>
            <w:r>
              <w:rPr>
                <w:b w:val="false"/>
                <w:i w:val="false"/>
                <w:color w:val="000000"/>
                <w:sz w:val="28"/>
              </w:rPr>
              <w:t>种方式）：</w:t>
            </w:r>
          </w:p>
          <w:p>
            <w:pPr>
              <w:spacing w:after="0"/>
              <w:ind w:left="-90"/>
              <w:jc w:val="left"/>
            </w:pPr>
            <w:r>
              <w:rPr>
                <w:b w:val="false"/>
                <w:i w:val="false"/>
                <w:color w:val="000000"/>
                <w:sz w:val="28"/>
              </w:rPr>
              <w:t xml:space="preserve"> </w:t>
            </w:r>
            <w:r>
              <w:rPr>
                <w:b w:val="false"/>
                <w:i w:val="false"/>
                <w:color w:val="000000"/>
                <w:sz w:val="28"/>
              </w:rPr>
              <w:t xml:space="preserve"> </w:t>
            </w:r>
            <w:r>
              <w:rPr>
                <w:b w:val="false"/>
                <w:i w:val="false"/>
                <w:color w:val="000000"/>
                <w:sz w:val="28"/>
              </w:rPr>
              <w:t xml:space="preserve"> </w:t>
            </w:r>
            <w:r>
              <w:rPr>
                <w:b w:val="false"/>
                <w:i w:val="false"/>
                <w:color w:val="000000"/>
                <w:sz w:val="28"/>
              </w:rPr>
              <w:t>①一次总付：</w:t>
            </w:r>
            <w:r>
              <w:rPr>
                <w:b w:val="false"/>
                <w:i w:val="false"/>
                <w:color w:val="000000"/>
                <w:sz w:val="28"/>
              </w:rPr>
              <w:t>__________</w:t>
            </w:r>
            <w:r>
              <w:rPr>
                <w:b w:val="false"/>
                <w:i w:val="false"/>
                <w:color w:val="000000"/>
                <w:sz w:val="28"/>
              </w:rPr>
              <w:t>元，时间：</w:t>
            </w:r>
            <w:r>
              <w:rPr>
                <w:b w:val="false"/>
                <w:i w:val="false"/>
                <w:color w:val="000000"/>
                <w:sz w:val="28"/>
              </w:rPr>
              <w:t>_______________________</w:t>
            </w:r>
          </w:p>
          <w:p>
            <w:pPr>
              <w:spacing w:after="0"/>
              <w:ind w:left="-90"/>
              <w:jc w:val="left"/>
            </w:pPr>
            <w:r>
              <w:rPr>
                <w:b w:val="false"/>
                <w:i w:val="false"/>
                <w:color w:val="000000"/>
                <w:sz w:val="28"/>
              </w:rPr>
              <w:t xml:space="preserve"> </w:t>
            </w:r>
            <w:r>
              <w:rPr>
                <w:b w:val="false"/>
                <w:i w:val="false"/>
                <w:color w:val="000000"/>
                <w:sz w:val="28"/>
              </w:rPr>
              <w:t xml:space="preserve"> </w:t>
            </w:r>
            <w:r>
              <w:rPr>
                <w:b w:val="false"/>
                <w:i w:val="false"/>
                <w:color w:val="000000"/>
                <w:sz w:val="28"/>
              </w:rPr>
              <w:t>②分期支付：</w:t>
            </w:r>
            <w:r>
              <w:rPr>
                <w:b w:val="false"/>
                <w:i w:val="false"/>
                <w:color w:val="000000"/>
                <w:sz w:val="28"/>
              </w:rPr>
              <w:t xml:space="preserve"> </w:t>
            </w:r>
            <w:r>
              <w:rPr>
                <w:b w:val="false"/>
                <w:i w:val="false"/>
                <w:color w:val="000000"/>
                <w:sz w:val="28"/>
              </w:rPr>
              <w:t>元，时间：</w:t>
            </w:r>
            <w:r>
              <w:rPr>
                <w:b w:val="false"/>
                <w:i w:val="false"/>
                <w:color w:val="000000"/>
                <w:sz w:val="28"/>
              </w:rPr>
              <w:t xml:space="preserve"> </w:t>
            </w:r>
          </w:p>
          <w:p>
            <w:pPr>
              <w:spacing w:after="0"/>
              <w:ind w:left="-90"/>
              <w:jc w:val="left"/>
            </w:pPr>
            <w:r>
              <w:rPr>
                <w:b w:val="false"/>
                <w:i w:val="false"/>
                <w:color w:val="000000"/>
                <w:sz w:val="28"/>
              </w:rPr>
              <w:t xml:space="preserve"> </w:t>
            </w:r>
            <w:r>
              <w:rPr>
                <w:b w:val="false"/>
                <w:i w:val="false"/>
                <w:color w:val="000000"/>
                <w:sz w:val="28"/>
              </w:rPr>
              <w:t xml:space="preserve"> </w:t>
            </w:r>
            <w:r>
              <w:rPr>
                <w:b w:val="false"/>
                <w:i w:val="false"/>
                <w:color w:val="000000"/>
                <w:sz w:val="28"/>
              </w:rPr>
              <w:t>元，时间：</w:t>
            </w:r>
            <w:r>
              <w:rPr>
                <w:b w:val="false"/>
                <w:i w:val="false"/>
                <w:color w:val="000000"/>
                <w:sz w:val="28"/>
              </w:rPr>
              <w:t xml:space="preserve"> </w:t>
            </w:r>
          </w:p>
          <w:p>
            <w:pPr>
              <w:spacing w:after="0"/>
              <w:ind w:left="-90"/>
              <w:jc w:val="left"/>
            </w:pPr>
            <w:r>
              <w:rPr>
                <w:b w:val="false"/>
                <w:i w:val="false"/>
                <w:color w:val="000000"/>
                <w:sz w:val="28"/>
              </w:rPr>
              <w:t xml:space="preserve"> </w:t>
            </w:r>
            <w:r>
              <w:rPr>
                <w:b w:val="false"/>
                <w:i w:val="false"/>
                <w:color w:val="000000"/>
                <w:sz w:val="28"/>
              </w:rPr>
              <w:t xml:space="preserve"> </w:t>
            </w:r>
            <w:r>
              <w:rPr>
                <w:b w:val="false"/>
                <w:i w:val="false"/>
                <w:color w:val="000000"/>
                <w:sz w:val="28"/>
              </w:rPr>
              <w:t xml:space="preserve"> </w:t>
            </w:r>
            <w:r>
              <w:rPr>
                <w:b w:val="false"/>
                <w:i w:val="false"/>
                <w:color w:val="000000"/>
                <w:sz w:val="28"/>
              </w:rPr>
              <w:t>③其它方式：</w:t>
            </w:r>
          </w:p>
          <w:p>
            <w:pPr>
              <w:spacing w:after="0"/>
              <w:ind w:left="-90"/>
              <w:jc w:val="left"/>
            </w:pPr>
            <w:r>
              <w:rPr>
                <w:b w:val="false"/>
                <w:i w:val="false"/>
                <w:color w:val="000000"/>
                <w:sz w:val="28"/>
              </w:rPr>
              <w:t xml:space="preserve"> </w:t>
            </w:r>
          </w:p>
          <w:p>
            <w:pPr>
              <w:spacing w:after="0"/>
              <w:ind w:left="0"/>
              <w:jc w:val="left"/>
            </w:pPr>
            <w:r>
              <w:rPr>
                <w:b w:val="false"/>
                <w:i w:val="false"/>
                <w:color w:val="000000"/>
                <w:sz w:val="28"/>
              </w:rPr>
              <w:t xml:space="preserve"> </w:t>
            </w:r>
          </w:p>
        </w:tc>
      </w:tr>
    </w:tbl>
    <w:p>
      <w:pPr>
        <w:spacing w:after="0"/>
        <w:ind w:left="0"/>
        <w:jc w:val="right"/>
      </w:pPr>
      <w:r>
        <w:rPr>
          <w:b w:val="false"/>
          <w:i w:val="false"/>
          <w:color w:val="000000"/>
          <w:sz w:val="22"/>
        </w:rPr>
        <w:t xml:space="preserve"> </w:t>
      </w:r>
    </w:p>
    <w:p>
      <w:pPr>
        <w:spacing w:after="0"/>
        <w:ind w:left="0"/>
        <w:jc w:val="right"/>
      </w:pPr>
      <w:r>
        <w:rPr>
          <w:b w:val="false"/>
          <w:i w:val="false"/>
          <w:color w:val="000000"/>
          <w:sz w:val="22"/>
        </w:rPr>
        <w:t>服务</w:t>
      </w:r>
      <w:r>
        <w:rPr>
          <w:b w:val="false"/>
          <w:i w:val="false"/>
          <w:color w:val="000000"/>
          <w:sz w:val="22"/>
        </w:rPr>
        <w:t>（</w:t>
      </w:r>
      <w:r>
        <w:rPr>
          <w:b w:val="false"/>
          <w:i w:val="false"/>
          <w:color w:val="000000"/>
          <w:sz w:val="22"/>
        </w:rPr>
        <w:t>4</w:t>
      </w:r>
      <w:r>
        <w:rPr>
          <w:b w:val="false"/>
          <w:i w:val="false"/>
          <w:color w:val="000000"/>
          <w:sz w:val="22"/>
        </w:rPr>
        <w:t>）</w:t>
      </w:r>
    </w:p>
    <w:tbl>
      <w:tblPr>
        <w:tblW w:w="0" w:type="auto"/>
        <w:tblCellSpacing w:w="0" w:type="auto"/>
        <w:tblInd w:w="620" w:type="dxa"/>
        <w:tblBorders>
          <w:top w:val="none"/>
          <w:left w:val="none"/>
          <w:bottom w:val="none"/>
          <w:right w:val="none"/>
          <w:insideH w:val="none"/>
          <w:insideV w:val="none"/>
        </w:tblBorders>
      </w:tblPr>
      <w:tblGrid>
        <w:gridCol w:w="13260"/>
      </w:tblGrid>
      <w:tr>
        <w:tc>
          <w:tcPr>
            <w:tcW w:w="13260" w:type="dxa"/>
            <w:tcBorders>
              <w:top w:val="single" w:color="#000000" w:sz="8"/>
              <w:left w:val="single" w:color="#000000" w:sz="8"/>
              <w:bottom w:val="single" w:color="#000000" w:sz="8"/>
              <w:right w:val="single" w:color="#000000" w:sz="8"/>
            </w:tcBorders>
          </w:tcPr>
          <w:p>
            <w:pPr>
              <w:spacing w:after="0"/>
              <w:ind w:left="-90"/>
              <w:jc w:val="left"/>
            </w:pPr>
            <w:r>
              <w:rPr>
                <w:b w:val="false"/>
                <w:i w:val="false"/>
                <w:color w:val="000000"/>
                <w:sz w:val="28"/>
              </w:rPr>
              <w:t xml:space="preserve"> </w:t>
            </w:r>
          </w:p>
          <w:p>
            <w:pPr>
              <w:spacing w:after="0"/>
              <w:ind w:left="0"/>
              <w:jc w:val="left"/>
            </w:pPr>
            <w:r>
              <w:rPr>
                <w:b w:val="false"/>
                <w:i w:val="false"/>
                <w:color w:val="000000"/>
                <w:sz w:val="28"/>
              </w:rPr>
              <w:t>六、违约金或者损失赔偿额的计算方法：</w:t>
            </w:r>
          </w:p>
          <w:p>
            <w:pPr>
              <w:spacing w:after="0"/>
              <w:ind w:left="-90"/>
              <w:jc w:val="left"/>
            </w:pPr>
            <w:r>
              <w:rPr>
                <w:b w:val="false"/>
                <w:i w:val="false"/>
                <w:color w:val="000000"/>
                <w:sz w:val="28"/>
              </w:rPr>
              <w:t>违反本合同约定，违约方应当按照《中华人民共和国民法典》有关条款的规定，承担违约责任。</w:t>
            </w:r>
            <w:r>
              <w:rPr>
                <w:b w:val="false"/>
                <w:i w:val="false"/>
                <w:color w:val="000000"/>
                <w:sz w:val="28"/>
              </w:rPr>
              <w:t xml:space="preserve"> </w:t>
            </w:r>
          </w:p>
          <w:p>
            <w:pPr>
              <w:spacing w:after="0"/>
              <w:ind w:left="-90"/>
              <w:jc w:val="left"/>
            </w:pPr>
            <w:r>
              <w:rPr>
                <w:b w:val="false"/>
                <w:i w:val="false"/>
                <w:color w:val="000000"/>
                <w:sz w:val="28"/>
              </w:rPr>
              <w:t>（一）违反本合同第</w:t>
            </w:r>
            <w:r>
              <w:rPr>
                <w:b w:val="false"/>
                <w:i w:val="false"/>
                <w:color w:val="000000"/>
                <w:sz w:val="28"/>
              </w:rPr>
              <w:t xml:space="preserve"> </w:t>
            </w:r>
            <w:r>
              <w:rPr>
                <w:b w:val="false"/>
                <w:i w:val="false"/>
                <w:color w:val="000000"/>
                <w:sz w:val="22"/>
              </w:rPr>
              <w:t xml:space="preserve"> </w:t>
            </w:r>
            <w:r>
              <w:rPr>
                <w:b w:val="false"/>
                <w:i w:val="false"/>
                <w:color w:val="000000"/>
                <w:sz w:val="28"/>
              </w:rPr>
              <w:t xml:space="preserve"> </w:t>
            </w:r>
            <w:r>
              <w:rPr>
                <w:b w:val="false"/>
                <w:i w:val="false"/>
                <w:color w:val="000000"/>
                <w:sz w:val="28"/>
              </w:rPr>
              <w:t>条约定，</w:t>
            </w:r>
            <w:r>
              <w:rPr>
                <w:b w:val="false"/>
                <w:i w:val="false"/>
                <w:color w:val="000000"/>
                <w:sz w:val="28"/>
              </w:rPr>
              <w:t xml:space="preserve"> </w:t>
            </w:r>
            <w:r>
              <w:rPr>
                <w:b w:val="false"/>
                <w:i w:val="false"/>
                <w:color w:val="000000"/>
                <w:sz w:val="28"/>
              </w:rPr>
              <w:t>方应当承担以下违约责任：</w:t>
            </w:r>
          </w:p>
          <w:p>
            <w:pPr>
              <w:spacing w:after="0"/>
              <w:ind w:left="-90"/>
              <w:jc w:val="left"/>
            </w:pPr>
            <w:r>
              <w:rPr>
                <w:b w:val="false"/>
                <w:i w:val="false"/>
                <w:color w:val="000000"/>
                <w:sz w:val="28"/>
              </w:rPr>
              <w:t xml:space="preserve"> </w:t>
            </w:r>
          </w:p>
          <w:p>
            <w:pPr>
              <w:spacing w:after="0"/>
              <w:ind w:left="-90"/>
              <w:jc w:val="left"/>
            </w:pPr>
            <w:r>
              <w:rPr>
                <w:b w:val="false"/>
                <w:i w:val="false"/>
                <w:color w:val="000000"/>
                <w:sz w:val="28"/>
              </w:rPr>
              <w:t xml:space="preserve"> </w:t>
            </w:r>
          </w:p>
          <w:p>
            <w:pPr>
              <w:spacing w:after="0"/>
              <w:ind w:left="-90"/>
              <w:jc w:val="left"/>
            </w:pPr>
            <w:r>
              <w:rPr>
                <w:b w:val="false"/>
                <w:i w:val="false"/>
                <w:color w:val="000000"/>
                <w:sz w:val="28"/>
              </w:rPr>
              <w:t xml:space="preserve"> </w:t>
            </w:r>
          </w:p>
          <w:p>
            <w:pPr>
              <w:spacing w:after="0"/>
              <w:ind w:left="-90"/>
              <w:jc w:val="left"/>
            </w:pPr>
            <w:r>
              <w:rPr>
                <w:b w:val="false"/>
                <w:i w:val="false"/>
                <w:color w:val="000000"/>
                <w:sz w:val="28"/>
              </w:rPr>
              <w:t xml:space="preserve"> </w:t>
            </w:r>
          </w:p>
          <w:p>
            <w:pPr>
              <w:spacing w:after="0"/>
              <w:ind w:left="-90"/>
              <w:jc w:val="left"/>
            </w:pPr>
            <w:r>
              <w:rPr>
                <w:b w:val="false"/>
                <w:i w:val="false"/>
                <w:color w:val="000000"/>
                <w:sz w:val="28"/>
              </w:rPr>
              <w:t>（二）违反本合同第</w:t>
            </w:r>
            <w:r>
              <w:rPr>
                <w:b w:val="false"/>
                <w:i w:val="false"/>
                <w:color w:val="000000"/>
                <w:sz w:val="28"/>
              </w:rPr>
              <w:t xml:space="preserve"> </w:t>
            </w:r>
            <w:r>
              <w:rPr>
                <w:b w:val="false"/>
                <w:i w:val="false"/>
                <w:color w:val="000000"/>
                <w:sz w:val="28"/>
              </w:rPr>
              <w:t xml:space="preserve"> </w:t>
            </w:r>
            <w:r>
              <w:rPr>
                <w:b w:val="false"/>
                <w:i w:val="false"/>
                <w:color w:val="000000"/>
                <w:sz w:val="28"/>
              </w:rPr>
              <w:t>条约定，</w:t>
            </w:r>
            <w:r>
              <w:rPr>
                <w:b w:val="false"/>
                <w:i w:val="false"/>
                <w:color w:val="000000"/>
                <w:sz w:val="28"/>
              </w:rPr>
              <w:t xml:space="preserve"> </w:t>
            </w:r>
            <w:r>
              <w:rPr>
                <w:b w:val="false"/>
                <w:i w:val="false"/>
                <w:color w:val="000000"/>
                <w:sz w:val="28"/>
              </w:rPr>
              <w:t>方应当承担以下违约责任：</w:t>
            </w:r>
          </w:p>
          <w:p>
            <w:pPr>
              <w:spacing w:after="0"/>
              <w:ind w:left="-90"/>
              <w:jc w:val="left"/>
            </w:pPr>
            <w:r>
              <w:rPr>
                <w:b w:val="false"/>
                <w:i w:val="false"/>
                <w:color w:val="000000"/>
                <w:sz w:val="28"/>
              </w:rPr>
              <w:t xml:space="preserve"> </w:t>
            </w:r>
          </w:p>
          <w:p>
            <w:pPr>
              <w:spacing w:after="0"/>
              <w:ind w:left="-90"/>
              <w:jc w:val="left"/>
            </w:pPr>
            <w:r>
              <w:rPr>
                <w:b w:val="false"/>
                <w:i w:val="false"/>
                <w:color w:val="000000"/>
                <w:sz w:val="28"/>
              </w:rPr>
              <w:t xml:space="preserve"> </w:t>
            </w:r>
          </w:p>
          <w:p>
            <w:pPr>
              <w:spacing w:after="0"/>
              <w:ind w:left="-90"/>
              <w:jc w:val="left"/>
            </w:pPr>
            <w:r>
              <w:rPr>
                <w:b w:val="false"/>
                <w:i w:val="false"/>
                <w:color w:val="000000"/>
                <w:sz w:val="28"/>
              </w:rPr>
              <w:t xml:space="preserve"> </w:t>
            </w:r>
          </w:p>
          <w:p>
            <w:pPr>
              <w:spacing w:after="0"/>
              <w:ind w:left="-90"/>
              <w:jc w:val="left"/>
            </w:pPr>
            <w:r>
              <w:rPr>
                <w:b w:val="false"/>
                <w:i w:val="false"/>
                <w:color w:val="000000"/>
                <w:sz w:val="28"/>
              </w:rPr>
              <w:t xml:space="preserve"> </w:t>
            </w:r>
          </w:p>
          <w:p>
            <w:pPr>
              <w:spacing w:after="0"/>
              <w:ind w:left="0"/>
              <w:jc w:val="left"/>
            </w:pPr>
            <w:r>
              <w:rPr>
                <w:b w:val="false"/>
                <w:i w:val="false"/>
                <w:color w:val="000000"/>
                <w:sz w:val="28"/>
              </w:rPr>
              <w:t>（三）其它：</w:t>
            </w:r>
          </w:p>
          <w:p>
            <w:pPr>
              <w:spacing w:after="0"/>
              <w:ind w:left="0"/>
              <w:jc w:val="left"/>
            </w:pPr>
            <w:r>
              <w:rPr>
                <w:b w:val="false"/>
                <w:i w:val="false"/>
                <w:color w:val="000000"/>
                <w:sz w:val="28"/>
              </w:rPr>
              <w:t xml:space="preserve"> </w:t>
            </w:r>
          </w:p>
          <w:p>
            <w:pPr>
              <w:spacing w:after="0"/>
              <w:ind w:left="0"/>
              <w:jc w:val="left"/>
            </w:pPr>
            <w:r>
              <w:rPr>
                <w:b w:val="false"/>
                <w:i w:val="false"/>
                <w:color w:val="000000"/>
                <w:sz w:val="28"/>
              </w:rPr>
              <w:t xml:space="preserve"> </w:t>
            </w:r>
          </w:p>
          <w:p>
            <w:pPr>
              <w:spacing w:after="0"/>
              <w:ind w:left="0"/>
              <w:jc w:val="left"/>
            </w:pPr>
            <w:r>
              <w:rPr>
                <w:b w:val="false"/>
                <w:i w:val="false"/>
                <w:color w:val="000000"/>
                <w:sz w:val="28"/>
              </w:rPr>
              <w:t xml:space="preserve"> </w:t>
            </w:r>
          </w:p>
          <w:p>
            <w:pPr>
              <w:spacing w:after="0"/>
              <w:ind w:left="0"/>
              <w:jc w:val="left"/>
            </w:pPr>
            <w:r>
              <w:rPr>
                <w:b w:val="false"/>
                <w:i w:val="false"/>
                <w:color w:val="000000"/>
                <w:sz w:val="28"/>
              </w:rPr>
              <w:t xml:space="preserve"> </w:t>
            </w:r>
          </w:p>
          <w:p>
            <w:pPr>
              <w:spacing w:after="0"/>
              <w:ind w:left="0"/>
              <w:jc w:val="left"/>
            </w:pPr>
            <w:r>
              <w:rPr>
                <w:b w:val="false"/>
                <w:i w:val="false"/>
                <w:color w:val="000000"/>
                <w:sz w:val="28"/>
              </w:rPr>
              <w:t>七、</w:t>
            </w:r>
            <w:r>
              <w:rPr>
                <w:b w:val="false"/>
                <w:i w:val="false"/>
                <w:color w:val="000000"/>
                <w:sz w:val="28"/>
              </w:rPr>
              <w:t>※</w:t>
            </w:r>
            <w:r>
              <w:rPr>
                <w:b w:val="false"/>
                <w:i w:val="false"/>
                <w:color w:val="000000"/>
                <w:sz w:val="28"/>
              </w:rPr>
              <w:t>合同争议的解决方式：</w:t>
            </w:r>
          </w:p>
          <w:p>
            <w:pPr>
              <w:spacing w:after="0"/>
              <w:ind w:left="0"/>
              <w:jc w:val="left"/>
            </w:pPr>
            <w:r>
              <w:rPr>
                <w:b w:val="false"/>
                <w:i w:val="false"/>
                <w:color w:val="000000"/>
                <w:sz w:val="28"/>
              </w:rPr>
              <w:t xml:space="preserve"> </w:t>
            </w:r>
            <w:r>
              <w:rPr>
                <w:b w:val="false"/>
                <w:i w:val="false"/>
                <w:color w:val="000000"/>
                <w:sz w:val="28"/>
              </w:rPr>
              <w:t>在履行本合同过程中发生的争议，当事人双方可以通过和解或者调解解决。当事人不愿和解、调解或者和解、调解不成的，采用以下第</w:t>
            </w:r>
            <w:r>
              <w:rPr>
                <w:b w:val="false"/>
                <w:i w:val="false"/>
                <w:color w:val="000000"/>
                <w:sz w:val="28"/>
              </w:rPr>
              <w:t xml:space="preserve"> </w:t>
            </w:r>
            <w:r>
              <w:rPr>
                <w:b w:val="false"/>
                <w:i w:val="false"/>
                <w:color w:val="000000"/>
                <w:sz w:val="28"/>
              </w:rPr>
              <w:t xml:space="preserve"> </w:t>
            </w:r>
            <w:r>
              <w:rPr>
                <w:b w:val="false"/>
                <w:i w:val="false"/>
                <w:color w:val="000000"/>
                <w:sz w:val="28"/>
              </w:rPr>
              <w:t xml:space="preserve"> </w:t>
            </w:r>
            <w:r>
              <w:rPr>
                <w:b w:val="false"/>
                <w:i w:val="false"/>
                <w:color w:val="000000"/>
                <w:sz w:val="28"/>
              </w:rPr>
              <w:t xml:space="preserve"> </w:t>
            </w:r>
            <w:r>
              <w:rPr>
                <w:b w:val="false"/>
                <w:i w:val="false"/>
                <w:color w:val="000000"/>
                <w:sz w:val="28"/>
              </w:rPr>
              <w:t>种方式解决。</w:t>
            </w:r>
          </w:p>
          <w:p>
            <w:pPr>
              <w:spacing w:after="0"/>
              <w:ind w:left="-90"/>
              <w:jc w:val="left"/>
            </w:pPr>
            <w:r>
              <w:rPr>
                <w:b w:val="false"/>
                <w:i w:val="false"/>
                <w:color w:val="000000"/>
                <w:sz w:val="28"/>
              </w:rPr>
              <w:t xml:space="preserve"> </w:t>
            </w:r>
            <w:r>
              <w:rPr>
                <w:b w:val="false"/>
                <w:i w:val="false"/>
                <w:color w:val="000000"/>
                <w:sz w:val="28"/>
              </w:rPr>
              <w:t xml:space="preserve">（一）双方同意由 </w:t>
            </w:r>
            <w:r>
              <w:rPr>
                <w:b w:val="false"/>
                <w:i w:val="false"/>
                <w:color w:val="000000"/>
                <w:sz w:val="28"/>
              </w:rPr>
              <w:t xml:space="preserve"> </w:t>
            </w:r>
            <w:r>
              <w:rPr>
                <w:b w:val="false"/>
                <w:i w:val="false"/>
                <w:color w:val="000000"/>
                <w:sz w:val="28"/>
              </w:rPr>
              <w:t xml:space="preserve"> </w:t>
            </w:r>
            <w:r>
              <w:rPr>
                <w:b w:val="false"/>
                <w:i w:val="false"/>
                <w:color w:val="000000"/>
                <w:sz w:val="28"/>
              </w:rPr>
              <w:t xml:space="preserve"> </w:t>
            </w:r>
            <w:r>
              <w:rPr>
                <w:b w:val="false"/>
                <w:i w:val="false"/>
                <w:color w:val="000000"/>
                <w:sz w:val="28"/>
              </w:rPr>
              <w:t xml:space="preserve"> </w:t>
            </w:r>
            <w:r>
              <w:rPr>
                <w:b w:val="false"/>
                <w:i w:val="false"/>
                <w:color w:val="000000"/>
                <w:sz w:val="28"/>
              </w:rPr>
              <w:t xml:space="preserve"> </w:t>
            </w:r>
            <w:r>
              <w:rPr>
                <w:b w:val="false"/>
                <w:i w:val="false"/>
                <w:color w:val="000000"/>
                <w:sz w:val="28"/>
              </w:rPr>
              <w:t>仲裁委员会仲裁。</w:t>
            </w:r>
          </w:p>
          <w:p>
            <w:pPr>
              <w:spacing w:after="0"/>
              <w:ind w:left="-90"/>
              <w:jc w:val="left"/>
            </w:pPr>
            <w:r>
              <w:rPr>
                <w:b w:val="false"/>
                <w:i w:val="false"/>
                <w:color w:val="000000"/>
                <w:sz w:val="28"/>
              </w:rPr>
              <w:t xml:space="preserve"> </w:t>
            </w:r>
            <w:r>
              <w:rPr>
                <w:b w:val="false"/>
                <w:i w:val="false"/>
                <w:color w:val="000000"/>
                <w:sz w:val="28"/>
              </w:rPr>
              <w:t>（二）向人民法院起诉，约定</w:t>
            </w:r>
            <w:r>
              <w:rPr>
                <w:b w:val="false"/>
                <w:i w:val="false"/>
                <w:color w:val="000000"/>
                <w:sz w:val="28"/>
              </w:rPr>
              <w:t xml:space="preserve"> </w:t>
            </w:r>
            <w:r>
              <w:rPr>
                <w:b w:val="false"/>
                <w:i w:val="false"/>
                <w:color w:val="000000"/>
                <w:sz w:val="28"/>
              </w:rPr>
              <w:t>人民法院管辖。</w:t>
            </w:r>
          </w:p>
          <w:p>
            <w:pPr>
              <w:spacing w:after="0"/>
              <w:ind w:left="-90"/>
              <w:jc w:val="left"/>
            </w:pPr>
            <w:r>
              <w:rPr>
                <w:b w:val="false"/>
                <w:i w:val="false"/>
                <w:color w:val="000000"/>
                <w:sz w:val="28"/>
              </w:rPr>
              <w:t xml:space="preserve"> </w:t>
            </w:r>
            <w:r>
              <w:rPr>
                <w:b w:val="false"/>
                <w:i w:val="false"/>
                <w:color w:val="000000"/>
                <w:sz w:val="28"/>
              </w:rPr>
              <w:t xml:space="preserve"> </w:t>
            </w:r>
            <w:r>
              <w:rPr>
                <w:b w:val="false"/>
                <w:i w:val="false"/>
                <w:color w:val="000000"/>
                <w:sz w:val="28"/>
              </w:rPr>
              <w:t>①被告住所地</w:t>
            </w:r>
            <w:r>
              <w:rPr>
                <w:b w:val="false"/>
                <w:i w:val="false"/>
                <w:color w:val="000000"/>
                <w:sz w:val="28"/>
              </w:rPr>
              <w:t xml:space="preserve"> </w:t>
            </w:r>
            <w:r>
              <w:rPr>
                <w:b w:val="false"/>
                <w:i w:val="false"/>
                <w:color w:val="000000"/>
                <w:sz w:val="28"/>
              </w:rPr>
              <w:t>②合同履行地</w:t>
            </w:r>
            <w:r>
              <w:rPr>
                <w:b w:val="false"/>
                <w:i w:val="false"/>
                <w:color w:val="000000"/>
                <w:sz w:val="28"/>
              </w:rPr>
              <w:t xml:space="preserve"> </w:t>
            </w:r>
            <w:r>
              <w:rPr>
                <w:b w:val="false"/>
                <w:i w:val="false"/>
                <w:color w:val="000000"/>
                <w:sz w:val="28"/>
              </w:rPr>
              <w:t>③合同签订地</w:t>
            </w:r>
          </w:p>
          <w:p>
            <w:pPr>
              <w:spacing w:after="0"/>
              <w:ind w:left="0"/>
              <w:jc w:val="left"/>
            </w:pPr>
            <w:r>
              <w:rPr>
                <w:b w:val="false"/>
                <w:i w:val="false"/>
                <w:color w:val="000000"/>
                <w:sz w:val="28"/>
              </w:rPr>
              <w:t xml:space="preserve"> </w:t>
            </w:r>
            <w:r>
              <w:rPr>
                <w:b w:val="false"/>
                <w:i w:val="false"/>
                <w:color w:val="000000"/>
                <w:sz w:val="28"/>
              </w:rPr>
              <w:t xml:space="preserve"> </w:t>
            </w:r>
            <w:r>
              <w:rPr>
                <w:b w:val="false"/>
                <w:i w:val="false"/>
                <w:color w:val="000000"/>
                <w:sz w:val="28"/>
              </w:rPr>
              <w:t>④原告住所地</w:t>
            </w:r>
            <w:r>
              <w:rPr>
                <w:b w:val="false"/>
                <w:i w:val="false"/>
                <w:color w:val="000000"/>
                <w:sz w:val="28"/>
              </w:rPr>
              <w:t xml:space="preserve"> </w:t>
            </w:r>
            <w:r>
              <w:rPr>
                <w:b w:val="false"/>
                <w:i w:val="false"/>
                <w:color w:val="000000"/>
                <w:sz w:val="28"/>
              </w:rPr>
              <w:t>⑤标的物所在地</w:t>
            </w:r>
          </w:p>
        </w:tc>
      </w:tr>
    </w:tbl>
    <w:p>
      <w:pPr>
        <w:spacing w:after="0"/>
        <w:ind w:left="0"/>
        <w:jc w:val="right"/>
      </w:pPr>
      <w:r>
        <w:rPr>
          <w:b w:val="false"/>
          <w:i w:val="false"/>
          <w:color w:val="000000"/>
          <w:sz w:val="22"/>
        </w:rPr>
        <w:t>服务</w:t>
      </w:r>
      <w:r>
        <w:rPr>
          <w:b w:val="false"/>
          <w:i w:val="false"/>
          <w:color w:val="000000"/>
          <w:sz w:val="22"/>
        </w:rPr>
        <w:t>（</w:t>
      </w:r>
      <w:r>
        <w:rPr>
          <w:b w:val="false"/>
          <w:i w:val="false"/>
          <w:color w:val="000000"/>
          <w:sz w:val="22"/>
        </w:rPr>
        <w:t>5</w:t>
      </w:r>
      <w:r>
        <w:rPr>
          <w:b w:val="false"/>
          <w:i w:val="false"/>
          <w:color w:val="000000"/>
          <w:sz w:val="22"/>
        </w:rPr>
        <w:t>）</w:t>
      </w:r>
    </w:p>
    <w:tbl>
      <w:tblPr>
        <w:tblW w:w="0" w:type="auto"/>
        <w:tblCellSpacing w:w="0" w:type="auto"/>
        <w:tblInd w:w="620" w:type="dxa"/>
        <w:tblBorders>
          <w:top w:val="none"/>
          <w:left w:val="none"/>
          <w:bottom w:val="none"/>
          <w:right w:val="none"/>
          <w:insideH w:val="none"/>
          <w:insideV w:val="none"/>
        </w:tblBorders>
      </w:tblPr>
      <w:tblGrid>
        <w:gridCol w:w="13260"/>
      </w:tblGrid>
      <w:tr>
        <w:tc>
          <w:tcPr>
            <w:tcW w:w="13260" w:type="dxa"/>
            <w:tcBorders>
              <w:top w:val="single" w:color="#000000" w:sz="8"/>
              <w:left w:val="single" w:color="#000000" w:sz="8"/>
              <w:bottom w:val="single" w:color="#000000" w:sz="8"/>
              <w:right w:val="single" w:color="#000000" w:sz="8"/>
            </w:tcBorders>
          </w:tcPr>
          <w:p>
            <w:pPr>
              <w:spacing w:after="0"/>
              <w:ind w:left="-90"/>
              <w:jc w:val="left"/>
            </w:pPr>
            <w:r>
              <w:rPr>
                <w:b w:val="false"/>
                <w:i w:val="false"/>
                <w:color w:val="000000"/>
                <w:sz w:val="28"/>
              </w:rPr>
              <w:t xml:space="preserve"> </w:t>
            </w:r>
          </w:p>
          <w:p>
            <w:pPr>
              <w:spacing w:after="0"/>
              <w:ind w:left="0"/>
              <w:jc w:val="left"/>
            </w:pPr>
            <w:r>
              <w:rPr>
                <w:b w:val="false"/>
                <w:i w:val="false"/>
                <w:color w:val="000000"/>
                <w:sz w:val="28"/>
              </w:rPr>
              <w:t>八、</w:t>
            </w:r>
            <w:r>
              <w:rPr>
                <w:b w:val="false"/>
                <w:i w:val="false"/>
                <w:color w:val="000000"/>
                <w:sz w:val="28"/>
              </w:rPr>
              <w:t>※</w:t>
            </w:r>
            <w:r>
              <w:rPr>
                <w:b w:val="false"/>
                <w:i w:val="false"/>
                <w:color w:val="000000"/>
                <w:sz w:val="28"/>
              </w:rPr>
              <w:t>其它</w:t>
            </w:r>
            <w:r>
              <w:rPr>
                <w:b w:val="false"/>
                <w:i w:val="false"/>
                <w:color w:val="000000"/>
                <w:sz w:val="28"/>
              </w:rPr>
              <w:t>(</w:t>
            </w:r>
            <w:r>
              <w:rPr>
                <w:b w:val="false"/>
                <w:i w:val="false"/>
                <w:color w:val="000000"/>
                <w:sz w:val="28"/>
              </w:rPr>
              <w:t>上述条款未尽事宜，如中介方的权利、义务、服务费及其支付方式、定金、财产抵押、担保等</w:t>
            </w:r>
            <w:r>
              <w:rPr>
                <w:b w:val="false"/>
                <w:i w:val="false"/>
                <w:color w:val="000000"/>
                <w:sz w:val="28"/>
              </w:rPr>
              <w:t>)</w:t>
            </w:r>
            <w:r>
              <w:rPr>
                <w:b w:val="false"/>
                <w:i w:val="false"/>
                <w:color w:val="000000"/>
                <w:sz w:val="28"/>
              </w:rPr>
              <w:t>：</w:t>
            </w:r>
          </w:p>
          <w:p>
            <w:pPr>
              <w:spacing w:after="0"/>
              <w:ind w:left="0"/>
              <w:jc w:val="left"/>
            </w:pPr>
            <w:r>
              <w:rPr>
                <w:b w:val="false"/>
                <w:i w:val="false"/>
                <w:color w:val="000000"/>
                <w:sz w:val="28"/>
              </w:rPr>
              <w:t xml:space="preserve"> </w:t>
            </w:r>
          </w:p>
          <w:p>
            <w:pPr>
              <w:spacing w:after="0"/>
              <w:ind w:left="0"/>
              <w:jc w:val="left"/>
            </w:pPr>
            <w:r>
              <w:rPr>
                <w:b w:val="false"/>
                <w:i w:val="false"/>
                <w:color w:val="000000"/>
                <w:sz w:val="28"/>
              </w:rPr>
              <w:t xml:space="preserve"> </w:t>
            </w:r>
          </w:p>
          <w:p>
            <w:pPr>
              <w:spacing w:after="0"/>
              <w:ind w:left="0"/>
              <w:jc w:val="left"/>
            </w:pPr>
            <w:r>
              <w:rPr>
                <w:b w:val="false"/>
                <w:i w:val="false"/>
                <w:color w:val="000000"/>
                <w:sz w:val="28"/>
              </w:rPr>
              <w:t xml:space="preserve"> </w:t>
            </w:r>
          </w:p>
          <w:p>
            <w:pPr>
              <w:spacing w:after="0"/>
              <w:ind w:left="0"/>
              <w:jc w:val="left"/>
            </w:pPr>
            <w:r>
              <w:rPr>
                <w:b w:val="false"/>
                <w:i w:val="false"/>
                <w:color w:val="000000"/>
                <w:sz w:val="28"/>
              </w:rPr>
              <w:t xml:space="preserve"> </w:t>
            </w:r>
          </w:p>
          <w:p>
            <w:pPr>
              <w:spacing w:after="0"/>
              <w:ind w:left="0"/>
              <w:jc w:val="left"/>
            </w:pPr>
            <w:r>
              <w:rPr>
                <w:b w:val="false"/>
                <w:i w:val="false"/>
                <w:color w:val="000000"/>
                <w:sz w:val="28"/>
              </w:rPr>
              <w:t xml:space="preserve"> </w:t>
            </w:r>
          </w:p>
          <w:p>
            <w:pPr>
              <w:spacing w:after="0"/>
              <w:ind w:left="0"/>
              <w:jc w:val="left"/>
            </w:pPr>
            <w:r>
              <w:rPr>
                <w:b w:val="false"/>
                <w:i w:val="false"/>
                <w:color w:val="000000"/>
                <w:sz w:val="28"/>
              </w:rPr>
              <w:t xml:space="preserve"> </w:t>
            </w:r>
          </w:p>
          <w:p>
            <w:pPr>
              <w:spacing w:after="0"/>
              <w:ind w:left="0"/>
              <w:jc w:val="left"/>
            </w:pPr>
            <w:r>
              <w:rPr>
                <w:b w:val="false"/>
                <w:i w:val="false"/>
                <w:color w:val="000000"/>
                <w:sz w:val="28"/>
              </w:rPr>
              <w:t xml:space="preserve"> </w:t>
            </w:r>
          </w:p>
          <w:p>
            <w:pPr>
              <w:spacing w:after="0"/>
              <w:ind w:left="0"/>
              <w:jc w:val="left"/>
            </w:pPr>
            <w:r>
              <w:rPr>
                <w:b w:val="false"/>
                <w:i w:val="false"/>
                <w:color w:val="000000"/>
                <w:sz w:val="28"/>
              </w:rPr>
              <w:t xml:space="preserve"> </w:t>
            </w:r>
          </w:p>
          <w:p>
            <w:pPr>
              <w:spacing w:after="0"/>
              <w:ind w:left="0"/>
              <w:jc w:val="left"/>
            </w:pPr>
            <w:r>
              <w:rPr>
                <w:b w:val="false"/>
                <w:i w:val="false"/>
                <w:color w:val="000000"/>
                <w:sz w:val="28"/>
              </w:rPr>
              <w:t xml:space="preserve"> </w:t>
            </w:r>
          </w:p>
          <w:p>
            <w:pPr>
              <w:spacing w:after="0"/>
              <w:ind w:left="0"/>
              <w:jc w:val="left"/>
            </w:pPr>
            <w:r>
              <w:rPr>
                <w:b w:val="false"/>
                <w:i w:val="false"/>
                <w:color w:val="000000"/>
                <w:sz w:val="28"/>
              </w:rPr>
              <w:t xml:space="preserve"> </w:t>
            </w:r>
          </w:p>
          <w:p>
            <w:pPr>
              <w:spacing w:after="0"/>
              <w:ind w:left="0"/>
              <w:jc w:val="left"/>
            </w:pPr>
            <w:r>
              <w:rPr>
                <w:b w:val="false"/>
                <w:i w:val="false"/>
                <w:color w:val="000000"/>
                <w:sz w:val="28"/>
              </w:rPr>
              <w:t xml:space="preserve"> </w:t>
            </w:r>
          </w:p>
          <w:p>
            <w:pPr>
              <w:spacing w:after="0"/>
              <w:ind w:left="0"/>
              <w:jc w:val="left"/>
            </w:pPr>
            <w:r>
              <w:rPr>
                <w:b w:val="false"/>
                <w:i w:val="false"/>
                <w:color w:val="000000"/>
                <w:sz w:val="28"/>
              </w:rPr>
              <w:t xml:space="preserve"> </w:t>
            </w:r>
          </w:p>
          <w:p>
            <w:pPr>
              <w:spacing w:after="0"/>
              <w:ind w:left="0"/>
              <w:jc w:val="left"/>
            </w:pPr>
            <w:r>
              <w:rPr>
                <w:b w:val="false"/>
                <w:i w:val="false"/>
                <w:color w:val="000000"/>
                <w:sz w:val="28"/>
              </w:rPr>
              <w:t xml:space="preserve"> </w:t>
            </w:r>
          </w:p>
          <w:p>
            <w:pPr>
              <w:spacing w:after="0"/>
              <w:ind w:left="0"/>
              <w:jc w:val="left"/>
            </w:pPr>
            <w:r>
              <w:rPr>
                <w:b w:val="false"/>
                <w:i w:val="false"/>
                <w:color w:val="000000"/>
                <w:sz w:val="28"/>
              </w:rPr>
              <w:t xml:space="preserve"> </w:t>
            </w:r>
          </w:p>
          <w:p>
            <w:pPr>
              <w:spacing w:after="0"/>
              <w:ind w:left="0"/>
              <w:jc w:val="left"/>
            </w:pPr>
            <w:r>
              <w:rPr>
                <w:b w:val="false"/>
                <w:i w:val="false"/>
                <w:color w:val="000000"/>
                <w:sz w:val="28"/>
              </w:rPr>
              <w:t xml:space="preserve"> </w:t>
            </w:r>
          </w:p>
          <w:p>
            <w:pPr>
              <w:spacing w:after="0"/>
              <w:ind w:left="0"/>
              <w:jc w:val="left"/>
            </w:pPr>
            <w:r>
              <w:rPr>
                <w:b w:val="false"/>
                <w:i w:val="false"/>
                <w:color w:val="000000"/>
                <w:sz w:val="28"/>
              </w:rPr>
              <w:t xml:space="preserve"> </w:t>
            </w:r>
          </w:p>
          <w:p>
            <w:pPr>
              <w:spacing w:after="0"/>
              <w:ind w:left="0"/>
              <w:jc w:val="left"/>
            </w:pPr>
            <w:r>
              <w:rPr>
                <w:b w:val="false"/>
                <w:i w:val="false"/>
                <w:color w:val="000000"/>
                <w:sz w:val="28"/>
              </w:rPr>
              <w:t xml:space="preserve"> </w:t>
            </w:r>
          </w:p>
          <w:p>
            <w:pPr>
              <w:spacing w:after="0"/>
              <w:ind w:left="0"/>
              <w:jc w:val="left"/>
            </w:pPr>
            <w:r>
              <w:rPr>
                <w:b w:val="false"/>
                <w:i w:val="false"/>
                <w:color w:val="000000"/>
                <w:sz w:val="28"/>
              </w:rPr>
              <w:t xml:space="preserve"> </w:t>
            </w:r>
          </w:p>
          <w:p>
            <w:pPr>
              <w:spacing w:after="0"/>
              <w:ind w:left="0"/>
              <w:jc w:val="left"/>
            </w:pPr>
            <w:r>
              <w:br/>
            </w:r>
          </w:p>
          <w:p>
            <w:pPr>
              <w:spacing w:after="0"/>
              <w:ind w:left="0"/>
              <w:jc w:val="left"/>
            </w:pPr>
            <w:r>
              <w:br/>
            </w:r>
          </w:p>
          <w:p>
            <w:pPr>
              <w:spacing w:after="0"/>
              <w:ind w:left="0"/>
              <w:jc w:val="left"/>
            </w:pPr>
            <w:r>
              <w:br/>
            </w:r>
          </w:p>
          <w:p>
            <w:pPr>
              <w:spacing w:after="0"/>
              <w:ind w:left="0"/>
              <w:jc w:val="left"/>
            </w:pPr>
            <w:r>
              <w:br/>
            </w:r>
          </w:p>
          <w:p>
            <w:pPr>
              <w:spacing w:after="0"/>
              <w:ind w:left="0"/>
              <w:jc w:val="left"/>
            </w:pPr>
            <w:r>
              <w:br/>
            </w:r>
          </w:p>
          <w:p>
            <w:pPr>
              <w:spacing w:after="0"/>
              <w:ind w:left="0"/>
              <w:jc w:val="left"/>
            </w:pPr>
            <w:r>
              <w:br/>
            </w:r>
          </w:p>
          <w:p>
            <w:pPr>
              <w:spacing w:after="0"/>
              <w:ind w:left="0"/>
              <w:jc w:val="left"/>
            </w:pPr>
            <w:r>
              <w:br/>
            </w:r>
          </w:p>
          <w:p>
            <w:pPr>
              <w:spacing w:after="0"/>
              <w:ind w:left="0"/>
              <w:jc w:val="left"/>
            </w:pPr>
            <w:r>
              <w:br/>
            </w:r>
          </w:p>
          <w:p>
            <w:pPr>
              <w:spacing w:after="0"/>
              <w:ind w:left="0"/>
              <w:jc w:val="left"/>
            </w:pPr>
            <w:r>
              <w:br/>
            </w:r>
          </w:p>
          <w:p>
            <w:pPr>
              <w:spacing w:after="0"/>
              <w:ind w:left="0"/>
              <w:jc w:val="left"/>
            </w:pPr>
            <w:r>
              <w:br/>
            </w:r>
          </w:p>
          <w:p>
            <w:pPr>
              <w:spacing w:after="0"/>
              <w:ind w:left="0"/>
              <w:jc w:val="left"/>
            </w:pPr>
            <w:r>
              <w:br/>
            </w:r>
          </w:p>
          <w:p>
            <w:pPr>
              <w:spacing w:after="0"/>
              <w:ind w:left="0"/>
              <w:jc w:val="left"/>
            </w:pPr>
            <w:r>
              <w:br/>
            </w:r>
          </w:p>
          <w:p>
            <w:pPr>
              <w:spacing w:after="0"/>
              <w:ind w:left="0"/>
              <w:jc w:val="left"/>
            </w:pPr>
            <w:r>
              <w:br/>
            </w:r>
          </w:p>
          <w:p>
            <w:pPr>
              <w:spacing w:after="0"/>
              <w:ind w:left="0"/>
              <w:jc w:val="left"/>
            </w:pPr>
            <w:r>
              <w:br/>
            </w:r>
          </w:p>
          <w:p>
            <w:pPr>
              <w:spacing w:after="0"/>
              <w:ind w:left="0"/>
              <w:jc w:val="left"/>
            </w:pPr>
            <w:r>
              <w:br/>
            </w:r>
          </w:p>
          <w:p>
            <w:pPr>
              <w:spacing w:after="0"/>
              <w:ind w:left="0"/>
              <w:jc w:val="left"/>
            </w:pPr>
            <w:r>
              <w:rPr>
                <w:b w:val="false"/>
                <w:i w:val="false"/>
                <w:color w:val="000000"/>
                <w:sz w:val="21"/>
              </w:rPr>
              <w:t>本合同标有※号的合同条款按填写说明填写。</w:t>
            </w:r>
          </w:p>
        </w:tc>
      </w:tr>
    </w:tbl>
    <w:p>
      <w:pPr>
        <w:spacing w:after="0"/>
        <w:ind w:left="0"/>
        <w:jc w:val="right"/>
      </w:pPr>
      <w:r>
        <w:rPr>
          <w:b w:val="false"/>
          <w:i w:val="false"/>
          <w:color w:val="000000"/>
          <w:sz w:val="22"/>
        </w:rPr>
        <w:t>服务</w:t>
      </w:r>
      <w:r>
        <w:rPr>
          <w:b w:val="false"/>
          <w:i w:val="false"/>
          <w:color w:val="000000"/>
          <w:sz w:val="22"/>
        </w:rPr>
        <w:t>（</w:t>
      </w:r>
      <w:r>
        <w:rPr>
          <w:b w:val="false"/>
          <w:i w:val="false"/>
          <w:color w:val="000000"/>
          <w:sz w:val="22"/>
        </w:rPr>
        <w:t>6</w:t>
      </w:r>
      <w:r>
        <w:rPr>
          <w:b w:val="false"/>
          <w:i w:val="false"/>
          <w:color w:val="000000"/>
          <w:sz w:val="22"/>
        </w:rPr>
        <w:t>）</w:t>
      </w:r>
    </w:p>
    <w:tbl>
      <w:tblPr>
        <w:tblW w:w="0" w:type="auto"/>
        <w:tblCellSpacing w:w="0" w:type="auto"/>
        <w:tblInd w:w="140" w:type="dxa"/>
        <w:tblBorders>
          <w:top w:val="none"/>
          <w:left w:val="none"/>
          <w:bottom w:val="none"/>
          <w:right w:val="none"/>
          <w:insideH w:val="none"/>
          <w:insideV w:val="none"/>
        </w:tblBorders>
      </w:tblPr>
      <w:tblGrid>
        <w:gridCol w:w="1126"/>
        <w:gridCol w:w="2471"/>
        <w:gridCol w:w="2899"/>
        <w:gridCol w:w="18"/>
        <w:gridCol w:w="1156"/>
        <w:gridCol w:w="69"/>
        <w:gridCol w:w="1943"/>
        <w:gridCol w:w="2798"/>
      </w:tblGrid>
      <w:tr>
        <w:tc>
          <w:tcPr>
            <w:tcW w:w="1126" w:type="dxa"/>
            <w:vMerge w:val="restart"/>
            <w:tcBorders>
              <w:top w:val="single" w:color="#000000" w:sz="8"/>
              <w:left w:val="single" w:color="#000000" w:sz="8"/>
              <w:bottom w:val="single" w:color="#000000" w:sz="8"/>
              <w:right w:val="single" w:color="#000000" w:sz="8"/>
            </w:tcBorders>
          </w:tcPr>
          <w:p>
            <w:pPr>
              <w:spacing w:after="0"/>
              <w:ind w:left="-90"/>
              <w:jc w:val="center"/>
            </w:pPr>
            <w:r>
              <w:rPr>
                <w:b w:val="false"/>
                <w:i w:val="false"/>
                <w:color w:val="000000"/>
                <w:sz w:val="22"/>
              </w:rPr>
              <w:t>委</w:t>
            </w:r>
            <w:r>
              <w:rPr>
                <w:b w:val="false"/>
                <w:i w:val="false"/>
                <w:color w:val="000000"/>
                <w:sz w:val="22"/>
              </w:rPr>
              <w:t xml:space="preserve"> </w:t>
            </w:r>
            <w:r>
              <w:rPr>
                <w:b w:val="false"/>
                <w:i w:val="false"/>
                <w:color w:val="000000"/>
                <w:sz w:val="22"/>
              </w:rPr>
              <w:t>托</w:t>
            </w:r>
            <w:r>
              <w:rPr>
                <w:b w:val="false"/>
                <w:i w:val="false"/>
                <w:color w:val="000000"/>
                <w:sz w:val="22"/>
              </w:rPr>
              <w:t xml:space="preserve"> </w:t>
            </w:r>
            <w:r>
              <w:rPr>
                <w:b w:val="false"/>
                <w:i w:val="false"/>
                <w:color w:val="000000"/>
                <w:sz w:val="22"/>
              </w:rPr>
              <w:t>人（甲</w:t>
            </w:r>
            <w:r>
              <w:rPr>
                <w:b w:val="false"/>
                <w:i w:val="false"/>
                <w:color w:val="000000"/>
                <w:sz w:val="22"/>
              </w:rPr>
              <w:t>方）</w:t>
            </w:r>
          </w:p>
        </w:tc>
        <w:tc>
          <w:tcPr>
            <w:tcW w:w="2471" w:type="dxa"/>
            <w:tcBorders>
              <w:top w:val="single" w:color="#000000" w:sz="8"/>
              <w:bottom w:val="single" w:color="#000000" w:sz="8"/>
              <w:right w:val="single" w:color="#000000" w:sz="8"/>
            </w:tcBorders>
          </w:tcPr>
          <w:p>
            <w:pPr>
              <w:spacing w:after="0"/>
              <w:ind w:left="-90"/>
              <w:jc w:val="center"/>
            </w:pPr>
            <w:r>
              <w:rPr>
                <w:b w:val="false"/>
                <w:i w:val="false"/>
                <w:color w:val="000000"/>
                <w:sz w:val="22"/>
              </w:rPr>
              <w:t>名称</w:t>
            </w:r>
            <w:r>
              <w:rPr>
                <w:b w:val="false"/>
                <w:i w:val="false"/>
                <w:color w:val="000000"/>
                <w:sz w:val="22"/>
              </w:rPr>
              <w:t>(</w:t>
            </w:r>
            <w:r>
              <w:rPr>
                <w:b w:val="false"/>
                <w:i w:val="false"/>
                <w:color w:val="000000"/>
                <w:sz w:val="22"/>
              </w:rPr>
              <w:t>或姓名</w:t>
            </w:r>
            <w:r>
              <w:rPr>
                <w:b w:val="false"/>
                <w:i w:val="false"/>
                <w:color w:val="000000"/>
                <w:sz w:val="22"/>
              </w:rPr>
              <w:t>)</w:t>
            </w:r>
          </w:p>
        </w:tc>
        <w:tc>
          <w:tcPr>
            <w:tcW w:w="0" w:type="auto"/>
            <w:gridSpan w:val="5"/>
            <w:tcBorders>
              <w:top w:val="single" w:color="#000000" w:sz="8"/>
              <w:bottom w:val="single" w:color="#000000" w:sz="8"/>
              <w:right w:val="single" w:color="#000000" w:sz="8"/>
            </w:tcBorders>
          </w:tcPr>
          <w:p>
            <w:pPr>
              <w:spacing w:after="0"/>
              <w:ind w:left="-90"/>
              <w:jc w:val="right"/>
            </w:pPr>
            <w:r>
              <w:rPr>
                <w:b w:val="false"/>
                <w:i w:val="false"/>
                <w:color w:val="000000"/>
                <w:sz w:val="22"/>
              </w:rPr>
              <w:t xml:space="preserve"> </w:t>
            </w:r>
            <w:r>
              <w:rPr>
                <w:b w:val="false"/>
                <w:i w:val="false"/>
                <w:color w:val="000000"/>
                <w:sz w:val="22"/>
              </w:rPr>
              <w:t>(</w:t>
            </w:r>
            <w:r>
              <w:rPr>
                <w:b w:val="false"/>
                <w:i w:val="false"/>
                <w:color w:val="000000"/>
                <w:sz w:val="22"/>
              </w:rPr>
              <w:t>签章</w:t>
            </w:r>
            <w:r>
              <w:rPr>
                <w:b w:val="false"/>
                <w:i w:val="false"/>
                <w:color w:val="000000"/>
                <w:sz w:val="22"/>
              </w:rPr>
              <w:t>)</w:t>
            </w:r>
          </w:p>
        </w:tc>
        <w:tc>
          <w:tcPr>
            <w:tcW w:w="2798" w:type="dxa"/>
            <w:vMerge w:val="restart"/>
            <w:tcBorders>
              <w:top w:val="single" w:color="#000000" w:sz="8"/>
              <w:bottom w:val="single" w:color="#000000" w:sz="8"/>
              <w:right w:val="single" w:color="#000000" w:sz="8"/>
            </w:tcBorders>
          </w:tcPr>
          <w:p>
            <w:pPr>
              <w:spacing w:after="0"/>
              <w:ind w:left="-90"/>
              <w:jc w:val="center"/>
            </w:pPr>
            <w:r>
              <w:rPr>
                <w:b w:val="false"/>
                <w:i w:val="false"/>
                <w:color w:val="000000"/>
                <w:sz w:val="22"/>
              </w:rPr>
              <w:t xml:space="preserve"> </w:t>
            </w:r>
          </w:p>
          <w:p>
            <w:pPr>
              <w:spacing w:after="0"/>
              <w:ind w:left="-90"/>
              <w:jc w:val="center"/>
            </w:pPr>
            <w:r>
              <w:rPr>
                <w:b w:val="false"/>
                <w:i w:val="false"/>
                <w:color w:val="000000"/>
                <w:sz w:val="22"/>
              </w:rPr>
              <w:t xml:space="preserve"> </w:t>
            </w:r>
          </w:p>
          <w:p>
            <w:pPr>
              <w:spacing w:after="0"/>
              <w:ind w:left="-90"/>
              <w:jc w:val="center"/>
            </w:pPr>
            <w:r>
              <w:rPr>
                <w:b w:val="false"/>
                <w:i w:val="false"/>
                <w:color w:val="000000"/>
                <w:sz w:val="22"/>
              </w:rPr>
              <w:t xml:space="preserve"> </w:t>
            </w:r>
          </w:p>
          <w:p>
            <w:pPr>
              <w:spacing w:after="0"/>
              <w:ind w:left="-90"/>
              <w:jc w:val="center"/>
            </w:pPr>
            <w:r>
              <w:rPr>
                <w:b w:val="false"/>
                <w:i w:val="false"/>
                <w:color w:val="000000"/>
                <w:sz w:val="22"/>
              </w:rPr>
              <w:t>技术合同专用章</w:t>
            </w:r>
          </w:p>
          <w:p>
            <w:pPr>
              <w:spacing w:after="0"/>
              <w:ind w:left="-90"/>
              <w:jc w:val="center"/>
            </w:pPr>
            <w:r>
              <w:rPr>
                <w:b w:val="false"/>
                <w:i w:val="false"/>
                <w:color w:val="000000"/>
                <w:sz w:val="22"/>
              </w:rPr>
              <w:t>或</w:t>
            </w:r>
          </w:p>
          <w:p>
            <w:pPr>
              <w:spacing w:after="0"/>
              <w:ind w:left="-90"/>
              <w:jc w:val="center"/>
            </w:pPr>
            <w:r>
              <w:rPr>
                <w:b w:val="false"/>
                <w:i w:val="false"/>
                <w:color w:val="000000"/>
                <w:sz w:val="22"/>
              </w:rPr>
              <w:t>单位公章</w:t>
            </w:r>
          </w:p>
          <w:p>
            <w:pPr>
              <w:spacing w:after="0"/>
              <w:ind w:left="-90"/>
              <w:jc w:val="center"/>
            </w:pPr>
            <w:r>
              <w:rPr>
                <w:b w:val="false"/>
                <w:i w:val="false"/>
                <w:color w:val="000000"/>
                <w:sz w:val="22"/>
              </w:rPr>
              <w:t xml:space="preserve"> </w:t>
            </w:r>
          </w:p>
          <w:p>
            <w:pPr>
              <w:spacing w:after="0"/>
              <w:ind w:left="-90"/>
              <w:jc w:val="center"/>
            </w:pPr>
            <w:r>
              <w:rPr>
                <w:b w:val="false"/>
                <w:i w:val="false"/>
                <w:color w:val="000000"/>
                <w:sz w:val="22"/>
              </w:rPr>
              <w:t xml:space="preserve"> </w:t>
            </w:r>
          </w:p>
          <w:p>
            <w:pPr>
              <w:spacing w:after="0"/>
              <w:ind w:left="-90"/>
              <w:jc w:val="center"/>
            </w:pPr>
            <w:r>
              <w:rPr>
                <w:b w:val="false"/>
                <w:i w:val="false"/>
                <w:color w:val="000000"/>
                <w:sz w:val="22"/>
              </w:rPr>
              <w:t xml:space="preserve"> </w:t>
            </w:r>
          </w:p>
          <w:p>
            <w:pPr>
              <w:spacing w:after="0"/>
              <w:ind w:left="-90"/>
              <w:jc w:val="center"/>
            </w:pPr>
            <w:r>
              <w:rPr>
                <w:b w:val="false"/>
                <w:i w:val="false"/>
                <w:color w:val="000000"/>
                <w:sz w:val="22"/>
              </w:rPr>
              <w:t xml:space="preserve"> </w:t>
            </w:r>
          </w:p>
          <w:p>
            <w:pPr>
              <w:spacing w:after="0"/>
              <w:ind w:left="-90"/>
              <w:jc w:val="center"/>
            </w:pPr>
            <w:r>
              <w:rPr>
                <w:b w:val="false"/>
                <w:i w:val="false"/>
                <w:color w:val="000000"/>
                <w:sz w:val="22"/>
              </w:rPr>
              <w:t xml:space="preserve"> </w:t>
            </w:r>
          </w:p>
          <w:p>
            <w:pPr>
              <w:spacing w:after="0"/>
              <w:ind w:left="-90"/>
              <w:jc w:val="right"/>
            </w:pPr>
            <w:r>
              <w:rPr>
                <w:b w:val="false"/>
                <w:i w:val="false"/>
                <w:color w:val="000000"/>
                <w:sz w:val="22"/>
              </w:rPr>
              <w:t>年</w:t>
            </w:r>
            <w:r>
              <w:rPr>
                <w:b w:val="false"/>
                <w:i w:val="false"/>
                <w:color w:val="000000"/>
                <w:sz w:val="22"/>
              </w:rPr>
              <w:t xml:space="preserve"> </w:t>
            </w:r>
            <w:r>
              <w:rPr>
                <w:b w:val="false"/>
                <w:i w:val="false"/>
                <w:color w:val="000000"/>
                <w:sz w:val="22"/>
              </w:rPr>
              <w:t>月</w:t>
            </w:r>
            <w:r>
              <w:rPr>
                <w:b w:val="false"/>
                <w:i w:val="false"/>
                <w:color w:val="000000"/>
                <w:sz w:val="22"/>
              </w:rPr>
              <w:t xml:space="preserve"> </w:t>
            </w:r>
            <w:r>
              <w:rPr>
                <w:b w:val="false"/>
                <w:i w:val="false"/>
                <w:color w:val="000000"/>
                <w:sz w:val="22"/>
              </w:rPr>
              <w:t>日</w:t>
            </w:r>
          </w:p>
        </w:tc>
      </w:tr>
      <w:tr>
        <w:tc>
          <w:tcPr>
            <w:tcW w:w="0" w:type="auto"/>
            <w:vMerge/>
            <w:tcBorders>
              <w:top w:val="nil"/>
              <w:left w:val="single" w:color="#000000" w:sz="8"/>
              <w:bottom w:val="single" w:color="#000000" w:sz="8"/>
              <w:right w:val="single" w:color="#000000" w:sz="8"/>
            </w:tcBorders>
          </w:tcPr>
          <w:p/>
        </w:tc>
        <w:tc>
          <w:tcPr>
            <w:tcW w:w="2471" w:type="dxa"/>
            <w:tcBorders>
              <w:bottom w:val="single" w:color="#000000" w:sz="8"/>
              <w:right w:val="single" w:color="#000000" w:sz="8"/>
            </w:tcBorders>
          </w:tcPr>
          <w:p>
            <w:pPr>
              <w:spacing w:after="0"/>
              <w:ind w:left="-90"/>
              <w:jc w:val="center"/>
            </w:pPr>
            <w:r>
              <w:rPr>
                <w:b w:val="false"/>
                <w:i w:val="false"/>
                <w:color w:val="000000"/>
                <w:sz w:val="22"/>
              </w:rPr>
              <w:t>法定代表人</w:t>
            </w:r>
          </w:p>
        </w:tc>
        <w:tc>
          <w:tcPr>
            <w:tcW w:w="0" w:type="auto"/>
            <w:gridSpan w:val="5"/>
            <w:tcBorders>
              <w:bottom w:val="single" w:color="#000000" w:sz="8"/>
              <w:right w:val="single" w:color="#000000" w:sz="8"/>
            </w:tcBorders>
          </w:tcPr>
          <w:p>
            <w:pPr>
              <w:spacing w:after="0"/>
              <w:ind w:left="-90"/>
              <w:jc w:val="right"/>
            </w:pPr>
            <w:r>
              <w:rPr>
                <w:b w:val="false"/>
                <w:i w:val="false"/>
                <w:color w:val="000000"/>
                <w:sz w:val="22"/>
              </w:rPr>
              <w:t xml:space="preserve"> </w:t>
            </w:r>
            <w:r>
              <w:rPr>
                <w:b w:val="false"/>
                <w:i w:val="false"/>
                <w:color w:val="000000"/>
                <w:sz w:val="22"/>
              </w:rPr>
              <w:t>(</w:t>
            </w:r>
            <w:r>
              <w:rPr>
                <w:b w:val="false"/>
                <w:i w:val="false"/>
                <w:color w:val="000000"/>
                <w:sz w:val="22"/>
              </w:rPr>
              <w:t>签章</w:t>
            </w:r>
            <w:r>
              <w:rPr>
                <w:b w:val="false"/>
                <w:i w:val="false"/>
                <w:color w:val="000000"/>
                <w:sz w:val="22"/>
              </w:rPr>
              <w:t>)</w:t>
            </w:r>
          </w:p>
        </w:tc>
        <w:tc>
          <w:tcPr>
            <w:tcW w:w="0" w:type="auto"/>
            <w:vMerge/>
            <w:tcBorders>
              <w:top w:val="nil"/>
              <w:bottom w:val="single" w:color="#000000" w:sz="8"/>
              <w:right w:val="single" w:color="#000000" w:sz="8"/>
            </w:tcBorders>
          </w:tcPr>
          <w:p/>
        </w:tc>
      </w:tr>
      <w:tr>
        <w:tc>
          <w:tcPr>
            <w:tcW w:w="0" w:type="auto"/>
            <w:vMerge/>
            <w:tcBorders>
              <w:top w:val="nil"/>
              <w:left w:val="single" w:color="#000000" w:sz="8"/>
              <w:bottom w:val="single" w:color="#000000" w:sz="8"/>
              <w:right w:val="single" w:color="#000000" w:sz="8"/>
            </w:tcBorders>
          </w:tcPr>
          <w:p/>
        </w:tc>
        <w:tc>
          <w:tcPr>
            <w:tcW w:w="2471" w:type="dxa"/>
            <w:tcBorders>
              <w:bottom w:val="single" w:color="#000000" w:sz="8"/>
              <w:right w:val="single" w:color="#000000" w:sz="8"/>
            </w:tcBorders>
          </w:tcPr>
          <w:p>
            <w:pPr>
              <w:spacing w:after="0"/>
              <w:ind w:left="-90"/>
              <w:jc w:val="center"/>
            </w:pPr>
            <w:r>
              <w:rPr>
                <w:b w:val="false"/>
                <w:i w:val="false"/>
                <w:color w:val="000000"/>
                <w:sz w:val="22"/>
              </w:rPr>
              <w:t>委托代理人</w:t>
            </w:r>
          </w:p>
        </w:tc>
        <w:tc>
          <w:tcPr>
            <w:tcW w:w="0" w:type="auto"/>
            <w:gridSpan w:val="5"/>
            <w:tcBorders>
              <w:bottom w:val="single" w:color="#000000" w:sz="8"/>
              <w:right w:val="single" w:color="#000000" w:sz="8"/>
            </w:tcBorders>
          </w:tcPr>
          <w:p>
            <w:pPr>
              <w:spacing w:after="0"/>
              <w:ind w:left="-90"/>
              <w:jc w:val="right"/>
            </w:pPr>
            <w:r>
              <w:rPr>
                <w:b w:val="false"/>
                <w:i w:val="false"/>
                <w:color w:val="000000"/>
                <w:sz w:val="22"/>
              </w:rPr>
              <w:t xml:space="preserve"> </w:t>
            </w:r>
            <w:r>
              <w:rPr>
                <w:b w:val="false"/>
                <w:i w:val="false"/>
                <w:color w:val="000000"/>
                <w:sz w:val="22"/>
              </w:rPr>
              <w:t>(</w:t>
            </w:r>
            <w:r>
              <w:rPr>
                <w:b w:val="false"/>
                <w:i w:val="false"/>
                <w:color w:val="000000"/>
                <w:sz w:val="22"/>
              </w:rPr>
              <w:t>签章</w:t>
            </w:r>
            <w:r>
              <w:rPr>
                <w:b w:val="false"/>
                <w:i w:val="false"/>
                <w:color w:val="000000"/>
                <w:sz w:val="22"/>
              </w:rPr>
              <w:t>)</w:t>
            </w:r>
          </w:p>
        </w:tc>
        <w:tc>
          <w:tcPr>
            <w:tcW w:w="0" w:type="auto"/>
            <w:vMerge/>
            <w:tcBorders>
              <w:top w:val="nil"/>
              <w:bottom w:val="single" w:color="#000000" w:sz="8"/>
              <w:right w:val="single" w:color="#000000" w:sz="8"/>
            </w:tcBorders>
          </w:tcPr>
          <w:p/>
        </w:tc>
      </w:tr>
      <w:tr>
        <w:tc>
          <w:tcPr>
            <w:tcW w:w="0" w:type="auto"/>
            <w:vMerge/>
            <w:tcBorders>
              <w:top w:val="nil"/>
              <w:left w:val="single" w:color="#000000" w:sz="8"/>
              <w:bottom w:val="single" w:color="#000000" w:sz="8"/>
              <w:right w:val="single" w:color="#000000" w:sz="8"/>
            </w:tcBorders>
          </w:tcPr>
          <w:p/>
        </w:tc>
        <w:tc>
          <w:tcPr>
            <w:tcW w:w="2471" w:type="dxa"/>
            <w:tcBorders>
              <w:bottom w:val="single" w:color="#000000" w:sz="8"/>
              <w:right w:val="single" w:color="#000000" w:sz="8"/>
            </w:tcBorders>
          </w:tcPr>
          <w:p>
            <w:pPr>
              <w:spacing w:after="0"/>
              <w:ind w:left="-90"/>
              <w:jc w:val="center"/>
            </w:pPr>
            <w:r>
              <w:rPr>
                <w:b w:val="false"/>
                <w:i w:val="false"/>
                <w:color w:val="000000"/>
                <w:sz w:val="22"/>
              </w:rPr>
              <w:t>联系</w:t>
            </w:r>
            <w:r>
              <w:rPr>
                <w:b w:val="false"/>
                <w:i w:val="false"/>
                <w:color w:val="000000"/>
                <w:sz w:val="22"/>
              </w:rPr>
              <w:t>(</w:t>
            </w:r>
            <w:r>
              <w:rPr>
                <w:b w:val="false"/>
                <w:i w:val="false"/>
                <w:color w:val="000000"/>
                <w:sz w:val="22"/>
              </w:rPr>
              <w:t>经办</w:t>
            </w:r>
            <w:r>
              <w:rPr>
                <w:b w:val="false"/>
                <w:i w:val="false"/>
                <w:color w:val="000000"/>
                <w:sz w:val="22"/>
              </w:rPr>
              <w:t>)</w:t>
            </w:r>
            <w:r>
              <w:rPr>
                <w:b w:val="false"/>
                <w:i w:val="false"/>
                <w:color w:val="000000"/>
                <w:sz w:val="22"/>
              </w:rPr>
              <w:t>人</w:t>
            </w:r>
          </w:p>
        </w:tc>
        <w:tc>
          <w:tcPr>
            <w:tcW w:w="0" w:type="auto"/>
            <w:gridSpan w:val="5"/>
            <w:tcBorders>
              <w:bottom w:val="single" w:color="#000000" w:sz="8"/>
              <w:right w:val="single" w:color="#000000" w:sz="8"/>
            </w:tcBorders>
          </w:tcPr>
          <w:p>
            <w:pPr>
              <w:spacing w:after="0"/>
              <w:ind w:left="-90"/>
              <w:jc w:val="right"/>
            </w:pPr>
            <w:r>
              <w:rPr>
                <w:b w:val="false"/>
                <w:i w:val="false"/>
                <w:color w:val="000000"/>
                <w:sz w:val="22"/>
              </w:rPr>
              <w:t xml:space="preserve"> </w:t>
            </w:r>
            <w:r>
              <w:rPr>
                <w:b w:val="false"/>
                <w:i w:val="false"/>
                <w:color w:val="000000"/>
                <w:sz w:val="22"/>
              </w:rPr>
              <w:t>(</w:t>
            </w:r>
            <w:r>
              <w:rPr>
                <w:b w:val="false"/>
                <w:i w:val="false"/>
                <w:color w:val="000000"/>
                <w:sz w:val="22"/>
              </w:rPr>
              <w:t>签章</w:t>
            </w:r>
            <w:r>
              <w:rPr>
                <w:b w:val="false"/>
                <w:i w:val="false"/>
                <w:color w:val="000000"/>
                <w:sz w:val="22"/>
              </w:rPr>
              <w:t>)</w:t>
            </w:r>
          </w:p>
        </w:tc>
        <w:tc>
          <w:tcPr>
            <w:tcW w:w="0" w:type="auto"/>
            <w:vMerge/>
            <w:tcBorders>
              <w:top w:val="nil"/>
              <w:bottom w:val="single" w:color="#000000" w:sz="8"/>
              <w:right w:val="single" w:color="#000000" w:sz="8"/>
            </w:tcBorders>
          </w:tcPr>
          <w:p/>
        </w:tc>
      </w:tr>
      <w:tr>
        <w:tc>
          <w:tcPr>
            <w:tcW w:w="0" w:type="auto"/>
            <w:vMerge/>
            <w:tcBorders>
              <w:top w:val="nil"/>
              <w:left w:val="single" w:color="#000000" w:sz="8"/>
              <w:bottom w:val="single" w:color="#000000" w:sz="8"/>
              <w:right w:val="single" w:color="#000000" w:sz="8"/>
            </w:tcBorders>
          </w:tcPr>
          <w:p/>
        </w:tc>
        <w:tc>
          <w:tcPr>
            <w:tcW w:w="2471" w:type="dxa"/>
            <w:tcBorders>
              <w:bottom w:val="single" w:color="#000000" w:sz="8"/>
              <w:right w:val="single" w:color="#000000" w:sz="8"/>
            </w:tcBorders>
          </w:tcPr>
          <w:p>
            <w:pPr>
              <w:spacing w:after="0"/>
              <w:ind w:left="-90"/>
              <w:jc w:val="center"/>
            </w:pPr>
            <w:r>
              <w:rPr>
                <w:b w:val="false"/>
                <w:i w:val="false"/>
                <w:color w:val="000000"/>
                <w:sz w:val="22"/>
              </w:rPr>
              <w:t>住所</w:t>
            </w:r>
          </w:p>
          <w:p>
            <w:pPr>
              <w:spacing w:after="0"/>
              <w:ind w:left="-90"/>
              <w:jc w:val="center"/>
            </w:pPr>
            <w:r>
              <w:rPr>
                <w:b w:val="false"/>
                <w:i w:val="false"/>
                <w:color w:val="000000"/>
                <w:sz w:val="22"/>
              </w:rPr>
              <w:t>(</w:t>
            </w:r>
            <w:r>
              <w:rPr>
                <w:b w:val="false"/>
                <w:i w:val="false"/>
                <w:color w:val="000000"/>
                <w:sz w:val="22"/>
              </w:rPr>
              <w:t>通讯地址</w:t>
            </w:r>
            <w:r>
              <w:rPr>
                <w:b w:val="false"/>
                <w:i w:val="false"/>
                <w:color w:val="000000"/>
                <w:sz w:val="22"/>
              </w:rPr>
              <w:t>)</w:t>
            </w:r>
          </w:p>
        </w:tc>
        <w:tc>
          <w:tcPr>
            <w:tcW w:w="0" w:type="auto"/>
            <w:gridSpan w:val="2"/>
            <w:tcBorders>
              <w:bottom w:val="single" w:color="#000000" w:sz="8"/>
              <w:right w:val="single" w:color="#000000" w:sz="8"/>
            </w:tcBorders>
          </w:tcPr>
          <w:p>
            <w:pPr>
              <w:spacing w:after="0"/>
              <w:ind w:left="-90"/>
              <w:jc w:val="left"/>
            </w:pPr>
            <w:r>
              <w:rPr>
                <w:b w:val="false"/>
                <w:i w:val="false"/>
                <w:color w:val="000000"/>
                <w:sz w:val="22"/>
              </w:rPr>
              <w:t xml:space="preserve"> </w:t>
            </w:r>
          </w:p>
        </w:tc>
        <w:tc>
          <w:tcPr>
            <w:tcW w:w="1156" w:type="dxa"/>
            <w:tcBorders>
              <w:bottom w:val="single" w:color="#000000" w:sz="8"/>
              <w:right w:val="single" w:color="#000000" w:sz="8"/>
            </w:tcBorders>
          </w:tcPr>
          <w:p>
            <w:pPr>
              <w:spacing w:after="0"/>
              <w:ind w:left="0"/>
              <w:jc w:val="left"/>
            </w:pPr>
            <w:r>
              <w:rPr>
                <w:b w:val="false"/>
                <w:i w:val="false"/>
                <w:color w:val="000000"/>
                <w:sz w:val="22"/>
              </w:rPr>
              <w:t>邮政</w:t>
            </w:r>
          </w:p>
          <w:p>
            <w:pPr>
              <w:spacing w:after="0"/>
              <w:ind w:left="0"/>
              <w:jc w:val="left"/>
            </w:pPr>
            <w:r>
              <w:rPr>
                <w:b w:val="false"/>
                <w:i w:val="false"/>
                <w:color w:val="000000"/>
                <w:sz w:val="22"/>
              </w:rPr>
              <w:t>编码</w:t>
            </w:r>
          </w:p>
        </w:tc>
        <w:tc>
          <w:tcPr>
            <w:tcW w:w="0" w:type="auto"/>
            <w:gridSpan w:val="2"/>
            <w:tcBorders>
              <w:bottom w:val="single" w:color="#000000" w:sz="8"/>
              <w:right w:val="single" w:color="#000000" w:sz="8"/>
            </w:tcBorders>
          </w:tcPr>
          <w:p>
            <w:pPr>
              <w:spacing w:after="0"/>
              <w:ind w:left="-90"/>
              <w:jc w:val="left"/>
            </w:pPr>
            <w:r>
              <w:rPr>
                <w:b w:val="false"/>
                <w:i w:val="false"/>
                <w:color w:val="000000"/>
                <w:sz w:val="22"/>
              </w:rPr>
              <w:t xml:space="preserve"> </w:t>
            </w:r>
          </w:p>
        </w:tc>
        <w:tc>
          <w:tcPr>
            <w:tcW w:w="0" w:type="auto"/>
            <w:vMerge/>
            <w:tcBorders>
              <w:top w:val="nil"/>
              <w:bottom w:val="single" w:color="#000000" w:sz="8"/>
              <w:right w:val="single" w:color="#000000" w:sz="8"/>
            </w:tcBorders>
          </w:tcPr>
          <w:p/>
        </w:tc>
      </w:tr>
      <w:tr>
        <w:tc>
          <w:tcPr>
            <w:tcW w:w="0" w:type="auto"/>
            <w:vMerge/>
            <w:tcBorders>
              <w:top w:val="nil"/>
              <w:left w:val="single" w:color="#000000" w:sz="8"/>
              <w:bottom w:val="single" w:color="#000000" w:sz="8"/>
              <w:right w:val="single" w:color="#000000" w:sz="8"/>
            </w:tcBorders>
          </w:tcPr>
          <w:p/>
        </w:tc>
        <w:tc>
          <w:tcPr>
            <w:tcW w:w="2471" w:type="dxa"/>
            <w:tcBorders>
              <w:bottom w:val="single" w:color="#000000" w:sz="8"/>
              <w:right w:val="single" w:color="#000000" w:sz="8"/>
            </w:tcBorders>
          </w:tcPr>
          <w:p>
            <w:pPr>
              <w:spacing w:after="0"/>
              <w:ind w:left="-90"/>
              <w:jc w:val="center"/>
            </w:pPr>
            <w:r>
              <w:rPr>
                <w:b w:val="false"/>
                <w:i w:val="false"/>
                <w:color w:val="000000"/>
                <w:sz w:val="22"/>
              </w:rPr>
              <w:t>电</w:t>
            </w:r>
            <w:r>
              <w:rPr>
                <w:b w:val="false"/>
                <w:i w:val="false"/>
                <w:color w:val="000000"/>
                <w:sz w:val="22"/>
              </w:rPr>
              <w:t xml:space="preserve"> </w:t>
            </w:r>
            <w:r>
              <w:rPr>
                <w:b w:val="false"/>
                <w:i w:val="false"/>
                <w:color w:val="000000"/>
                <w:sz w:val="22"/>
              </w:rPr>
              <w:t>话</w:t>
            </w:r>
          </w:p>
        </w:tc>
        <w:tc>
          <w:tcPr>
            <w:tcW w:w="0" w:type="auto"/>
            <w:gridSpan w:val="5"/>
            <w:tcBorders>
              <w:bottom w:val="single" w:color="#000000" w:sz="8"/>
              <w:right w:val="single" w:color="#000000" w:sz="8"/>
            </w:tcBorders>
          </w:tcPr>
          <w:p>
            <w:pPr>
              <w:spacing w:after="0"/>
              <w:ind w:left="-90"/>
              <w:jc w:val="left"/>
            </w:pPr>
            <w:r>
              <w:rPr>
                <w:b w:val="false"/>
                <w:i w:val="false"/>
                <w:color w:val="000000"/>
                <w:sz w:val="22"/>
              </w:rPr>
              <w:t xml:space="preserve"> </w:t>
            </w:r>
          </w:p>
        </w:tc>
        <w:tc>
          <w:tcPr>
            <w:tcW w:w="0" w:type="auto"/>
            <w:vMerge/>
            <w:tcBorders>
              <w:top w:val="nil"/>
              <w:bottom w:val="single" w:color="#000000" w:sz="8"/>
              <w:right w:val="single" w:color="#000000" w:sz="8"/>
            </w:tcBorders>
          </w:tcPr>
          <w:p/>
        </w:tc>
      </w:tr>
      <w:tr>
        <w:tc>
          <w:tcPr>
            <w:tcW w:w="0" w:type="auto"/>
            <w:vMerge/>
            <w:tcBorders>
              <w:top w:val="nil"/>
              <w:left w:val="single" w:color="#000000" w:sz="8"/>
              <w:bottom w:val="single" w:color="#000000" w:sz="8"/>
              <w:right w:val="single" w:color="#000000" w:sz="8"/>
            </w:tcBorders>
          </w:tcPr>
          <w:p/>
        </w:tc>
        <w:tc>
          <w:tcPr>
            <w:tcW w:w="2471" w:type="dxa"/>
            <w:tcBorders>
              <w:bottom w:val="single" w:color="#000000" w:sz="8"/>
              <w:right w:val="single" w:color="#000000" w:sz="8"/>
            </w:tcBorders>
          </w:tcPr>
          <w:p>
            <w:pPr>
              <w:spacing w:after="0"/>
              <w:ind w:left="-90"/>
              <w:jc w:val="center"/>
            </w:pPr>
            <w:r>
              <w:rPr>
                <w:b w:val="false"/>
                <w:i w:val="false"/>
                <w:color w:val="000000"/>
                <w:sz w:val="22"/>
              </w:rPr>
              <w:t>开户银行</w:t>
            </w:r>
          </w:p>
        </w:tc>
        <w:tc>
          <w:tcPr>
            <w:tcW w:w="0" w:type="auto"/>
            <w:gridSpan w:val="5"/>
            <w:tcBorders>
              <w:bottom w:val="single" w:color="#000000" w:sz="8"/>
              <w:right w:val="single" w:color="#000000" w:sz="8"/>
            </w:tcBorders>
          </w:tcPr>
          <w:p>
            <w:pPr>
              <w:spacing w:after="0"/>
              <w:ind w:left="-90"/>
              <w:jc w:val="left"/>
            </w:pPr>
            <w:r>
              <w:rPr>
                <w:b w:val="false"/>
                <w:i w:val="false"/>
                <w:color w:val="000000"/>
                <w:sz w:val="22"/>
              </w:rPr>
              <w:t xml:space="preserve"> </w:t>
            </w:r>
          </w:p>
        </w:tc>
        <w:tc>
          <w:tcPr>
            <w:tcW w:w="0" w:type="auto"/>
            <w:vMerge/>
            <w:tcBorders>
              <w:top w:val="nil"/>
              <w:bottom w:val="single" w:color="#000000" w:sz="8"/>
              <w:right w:val="single" w:color="#000000" w:sz="8"/>
            </w:tcBorders>
          </w:tcPr>
          <w:p/>
        </w:tc>
      </w:tr>
      <w:tr>
        <w:tc>
          <w:tcPr>
            <w:tcW w:w="0" w:type="auto"/>
            <w:vMerge/>
            <w:tcBorders>
              <w:top w:val="nil"/>
              <w:left w:val="single" w:color="#000000" w:sz="8"/>
              <w:bottom w:val="single" w:color="#000000" w:sz="8"/>
              <w:right w:val="single" w:color="#000000" w:sz="8"/>
            </w:tcBorders>
          </w:tcPr>
          <w:p/>
        </w:tc>
        <w:tc>
          <w:tcPr>
            <w:tcW w:w="2471" w:type="dxa"/>
            <w:tcBorders>
              <w:bottom w:val="single" w:color="#000000" w:sz="8"/>
              <w:right w:val="single" w:color="#000000" w:sz="8"/>
            </w:tcBorders>
          </w:tcPr>
          <w:p>
            <w:pPr>
              <w:spacing w:after="0"/>
              <w:ind w:left="-90"/>
              <w:jc w:val="center"/>
            </w:pPr>
            <w:r>
              <w:rPr>
                <w:b w:val="false"/>
                <w:i w:val="false"/>
                <w:color w:val="000000"/>
                <w:sz w:val="22"/>
              </w:rPr>
              <w:t>帐</w:t>
            </w:r>
            <w:r>
              <w:rPr>
                <w:b w:val="false"/>
                <w:i w:val="false"/>
                <w:color w:val="000000"/>
                <w:sz w:val="22"/>
              </w:rPr>
              <w:t xml:space="preserve"> </w:t>
            </w:r>
            <w:r>
              <w:rPr>
                <w:b w:val="false"/>
                <w:i w:val="false"/>
                <w:color w:val="000000"/>
                <w:sz w:val="22"/>
              </w:rPr>
              <w:t>号</w:t>
            </w:r>
          </w:p>
        </w:tc>
        <w:tc>
          <w:tcPr>
            <w:tcW w:w="0" w:type="auto"/>
            <w:gridSpan w:val="5"/>
            <w:tcBorders>
              <w:bottom w:val="single" w:color="#000000" w:sz="8"/>
              <w:right w:val="single" w:color="#000000" w:sz="8"/>
            </w:tcBorders>
          </w:tcPr>
          <w:p>
            <w:pPr>
              <w:spacing w:after="0"/>
              <w:ind w:left="-90"/>
              <w:jc w:val="left"/>
            </w:pPr>
            <w:r>
              <w:rPr>
                <w:b w:val="false"/>
                <w:i w:val="false"/>
                <w:color w:val="000000"/>
                <w:sz w:val="22"/>
              </w:rPr>
              <w:t xml:space="preserve"> </w:t>
            </w:r>
          </w:p>
        </w:tc>
        <w:tc>
          <w:tcPr>
            <w:tcW w:w="0" w:type="auto"/>
            <w:vMerge/>
            <w:tcBorders>
              <w:top w:val="nil"/>
              <w:bottom w:val="single" w:color="#000000" w:sz="8"/>
              <w:right w:val="single" w:color="#000000" w:sz="8"/>
            </w:tcBorders>
          </w:tcPr>
          <w:p/>
        </w:tc>
      </w:tr>
      <w:tr>
        <w:tc>
          <w:tcPr>
            <w:tcW w:w="1126" w:type="dxa"/>
            <w:vMerge w:val="restart"/>
            <w:tcBorders>
              <w:left w:val="single" w:color="#000000" w:sz="8"/>
              <w:bottom w:val="single" w:color="#000000" w:sz="8"/>
              <w:right w:val="single" w:color="#000000" w:sz="8"/>
            </w:tcBorders>
          </w:tcPr>
          <w:p>
            <w:pPr>
              <w:spacing w:after="0"/>
              <w:ind w:left="-90"/>
              <w:jc w:val="center"/>
            </w:pPr>
            <w:r>
              <w:rPr>
                <w:b w:val="false"/>
                <w:i w:val="false"/>
                <w:color w:val="000000"/>
                <w:sz w:val="22"/>
              </w:rPr>
              <w:t>受托人（乙</w:t>
            </w:r>
            <w:r>
              <w:rPr>
                <w:b w:val="false"/>
                <w:i w:val="false"/>
                <w:color w:val="000000"/>
                <w:sz w:val="22"/>
              </w:rPr>
              <w:t>方）</w:t>
            </w:r>
          </w:p>
        </w:tc>
        <w:tc>
          <w:tcPr>
            <w:tcW w:w="2471" w:type="dxa"/>
            <w:tcBorders>
              <w:bottom w:val="single" w:color="#000000" w:sz="8"/>
              <w:right w:val="single" w:color="#000000" w:sz="8"/>
            </w:tcBorders>
          </w:tcPr>
          <w:p>
            <w:pPr>
              <w:spacing w:after="0"/>
              <w:ind w:left="-90"/>
              <w:jc w:val="center"/>
            </w:pPr>
            <w:r>
              <w:rPr>
                <w:b w:val="false"/>
                <w:i w:val="false"/>
                <w:color w:val="000000"/>
                <w:sz w:val="22"/>
              </w:rPr>
              <w:t>名称</w:t>
            </w:r>
            <w:r>
              <w:rPr>
                <w:b w:val="false"/>
                <w:i w:val="false"/>
                <w:color w:val="000000"/>
                <w:sz w:val="22"/>
              </w:rPr>
              <w:t>(</w:t>
            </w:r>
            <w:r>
              <w:rPr>
                <w:b w:val="false"/>
                <w:i w:val="false"/>
                <w:color w:val="000000"/>
                <w:sz w:val="22"/>
              </w:rPr>
              <w:t>或姓名</w:t>
            </w:r>
            <w:r>
              <w:rPr>
                <w:b w:val="false"/>
                <w:i w:val="false"/>
                <w:color w:val="000000"/>
                <w:sz w:val="22"/>
              </w:rPr>
              <w:t>)</w:t>
            </w:r>
          </w:p>
        </w:tc>
        <w:tc>
          <w:tcPr>
            <w:tcW w:w="0" w:type="auto"/>
            <w:gridSpan w:val="5"/>
            <w:tcBorders>
              <w:bottom w:val="single" w:color="#000000" w:sz="8"/>
              <w:right w:val="single" w:color="#000000" w:sz="8"/>
            </w:tcBorders>
          </w:tcPr>
          <w:p>
            <w:pPr>
              <w:spacing w:after="0"/>
              <w:ind w:left="-90"/>
              <w:jc w:val="right"/>
            </w:pPr>
            <w:r>
              <w:rPr>
                <w:b w:val="false"/>
                <w:i w:val="false"/>
                <w:color w:val="000000"/>
                <w:sz w:val="22"/>
              </w:rPr>
              <w:t xml:space="preserve"> </w:t>
            </w:r>
            <w:r>
              <w:rPr>
                <w:b w:val="false"/>
                <w:i w:val="false"/>
                <w:color w:val="000000"/>
                <w:sz w:val="22"/>
              </w:rPr>
              <w:t>(</w:t>
            </w:r>
            <w:r>
              <w:rPr>
                <w:b w:val="false"/>
                <w:i w:val="false"/>
                <w:color w:val="000000"/>
                <w:sz w:val="22"/>
              </w:rPr>
              <w:t>签章</w:t>
            </w:r>
            <w:r>
              <w:rPr>
                <w:b w:val="false"/>
                <w:i w:val="false"/>
                <w:color w:val="000000"/>
                <w:sz w:val="22"/>
              </w:rPr>
              <w:t>)</w:t>
            </w:r>
            <w:r>
              <w:rPr>
                <w:b w:val="false"/>
                <w:i w:val="false"/>
                <w:color w:val="000000"/>
                <w:sz w:val="22"/>
              </w:rPr>
              <w:t xml:space="preserve"> </w:t>
            </w:r>
          </w:p>
        </w:tc>
        <w:tc>
          <w:tcPr>
            <w:tcW w:w="2798" w:type="dxa"/>
            <w:vMerge w:val="restart"/>
            <w:tcBorders>
              <w:bottom w:val="single" w:color="#000000" w:sz="8"/>
              <w:right w:val="single" w:color="#000000" w:sz="8"/>
            </w:tcBorders>
          </w:tcPr>
          <w:p>
            <w:pPr>
              <w:spacing w:after="0"/>
              <w:ind w:left="-90"/>
              <w:jc w:val="center"/>
            </w:pPr>
            <w:r>
              <w:rPr>
                <w:b w:val="false"/>
                <w:i w:val="false"/>
                <w:color w:val="000000"/>
                <w:sz w:val="22"/>
              </w:rPr>
              <w:t xml:space="preserve"> </w:t>
            </w:r>
          </w:p>
          <w:p>
            <w:pPr>
              <w:spacing w:after="0"/>
              <w:ind w:left="-90"/>
              <w:jc w:val="center"/>
            </w:pPr>
            <w:r>
              <w:rPr>
                <w:b w:val="false"/>
                <w:i w:val="false"/>
                <w:color w:val="000000"/>
                <w:sz w:val="22"/>
              </w:rPr>
              <w:t xml:space="preserve"> </w:t>
            </w:r>
          </w:p>
          <w:p>
            <w:pPr>
              <w:spacing w:after="0"/>
              <w:ind w:left="-90"/>
              <w:jc w:val="center"/>
            </w:pPr>
            <w:r>
              <w:rPr>
                <w:b w:val="false"/>
                <w:i w:val="false"/>
                <w:color w:val="000000"/>
                <w:sz w:val="22"/>
              </w:rPr>
              <w:t xml:space="preserve"> </w:t>
            </w:r>
          </w:p>
          <w:p>
            <w:pPr>
              <w:spacing w:after="0"/>
              <w:ind w:left="0"/>
              <w:jc w:val="center"/>
            </w:pPr>
            <w:r>
              <w:rPr>
                <w:b w:val="false"/>
                <w:i w:val="false"/>
                <w:color w:val="000000"/>
                <w:sz w:val="22"/>
              </w:rPr>
              <w:t>技术合同专用章</w:t>
            </w:r>
          </w:p>
          <w:p>
            <w:pPr>
              <w:spacing w:after="0"/>
              <w:ind w:left="-90"/>
              <w:jc w:val="center"/>
            </w:pPr>
            <w:r>
              <w:rPr>
                <w:b w:val="false"/>
                <w:i w:val="false"/>
                <w:color w:val="000000"/>
                <w:sz w:val="22"/>
              </w:rPr>
              <w:t>或</w:t>
            </w:r>
          </w:p>
          <w:p>
            <w:pPr>
              <w:spacing w:after="0"/>
              <w:ind w:left="-90"/>
              <w:jc w:val="center"/>
            </w:pPr>
            <w:r>
              <w:rPr>
                <w:b w:val="false"/>
                <w:i w:val="false"/>
                <w:color w:val="000000"/>
                <w:sz w:val="22"/>
              </w:rPr>
              <w:t>单位公章</w:t>
            </w:r>
          </w:p>
          <w:p>
            <w:pPr>
              <w:spacing w:after="0"/>
              <w:ind w:left="-90"/>
              <w:jc w:val="center"/>
            </w:pPr>
            <w:r>
              <w:rPr>
                <w:b w:val="false"/>
                <w:i w:val="false"/>
                <w:color w:val="000000"/>
                <w:sz w:val="22"/>
              </w:rPr>
              <w:t xml:space="preserve"> </w:t>
            </w:r>
          </w:p>
          <w:p>
            <w:pPr>
              <w:spacing w:after="0"/>
              <w:ind w:left="-90"/>
              <w:jc w:val="center"/>
            </w:pPr>
            <w:r>
              <w:rPr>
                <w:b w:val="false"/>
                <w:i w:val="false"/>
                <w:color w:val="000000"/>
                <w:sz w:val="22"/>
              </w:rPr>
              <w:t xml:space="preserve"> </w:t>
            </w:r>
          </w:p>
          <w:p>
            <w:pPr>
              <w:spacing w:after="0"/>
              <w:ind w:left="-90"/>
              <w:jc w:val="center"/>
            </w:pPr>
            <w:r>
              <w:rPr>
                <w:b w:val="false"/>
                <w:i w:val="false"/>
                <w:color w:val="000000"/>
                <w:sz w:val="22"/>
              </w:rPr>
              <w:t xml:space="preserve"> </w:t>
            </w:r>
          </w:p>
          <w:p>
            <w:pPr>
              <w:spacing w:after="0"/>
              <w:ind w:left="-90"/>
              <w:jc w:val="center"/>
            </w:pPr>
            <w:r>
              <w:rPr>
                <w:b w:val="false"/>
                <w:i w:val="false"/>
                <w:color w:val="000000"/>
                <w:sz w:val="22"/>
              </w:rPr>
              <w:t xml:space="preserve"> </w:t>
            </w:r>
          </w:p>
          <w:p>
            <w:pPr>
              <w:spacing w:after="0"/>
              <w:ind w:left="-90"/>
              <w:jc w:val="center"/>
            </w:pPr>
            <w:r>
              <w:rPr>
                <w:b w:val="false"/>
                <w:i w:val="false"/>
                <w:color w:val="000000"/>
                <w:sz w:val="22"/>
              </w:rPr>
              <w:t xml:space="preserve"> </w:t>
            </w:r>
          </w:p>
          <w:p>
            <w:pPr>
              <w:spacing w:after="0"/>
              <w:ind w:left="-90"/>
              <w:jc w:val="right"/>
            </w:pPr>
            <w:r>
              <w:rPr>
                <w:b w:val="false"/>
                <w:i w:val="false"/>
                <w:color w:val="000000"/>
                <w:sz w:val="22"/>
              </w:rPr>
              <w:t>年</w:t>
            </w:r>
            <w:r>
              <w:rPr>
                <w:b w:val="false"/>
                <w:i w:val="false"/>
                <w:color w:val="000000"/>
                <w:sz w:val="22"/>
              </w:rPr>
              <w:t xml:space="preserve"> </w:t>
            </w:r>
            <w:r>
              <w:rPr>
                <w:b w:val="false"/>
                <w:i w:val="false"/>
                <w:color w:val="000000"/>
                <w:sz w:val="22"/>
              </w:rPr>
              <w:t>月</w:t>
            </w:r>
            <w:r>
              <w:rPr>
                <w:b w:val="false"/>
                <w:i w:val="false"/>
                <w:color w:val="000000"/>
                <w:sz w:val="22"/>
              </w:rPr>
              <w:t xml:space="preserve"> </w:t>
            </w:r>
            <w:r>
              <w:rPr>
                <w:b w:val="false"/>
                <w:i w:val="false"/>
                <w:color w:val="000000"/>
                <w:sz w:val="22"/>
              </w:rPr>
              <w:t>日</w:t>
            </w:r>
          </w:p>
        </w:tc>
      </w:tr>
      <w:tr>
        <w:tc>
          <w:tcPr>
            <w:tcW w:w="0" w:type="auto"/>
            <w:vMerge/>
            <w:tcBorders>
              <w:top w:val="nil"/>
              <w:left w:val="single" w:color="#000000" w:sz="8"/>
              <w:bottom w:val="single" w:color="#000000" w:sz="8"/>
              <w:right w:val="single" w:color="#000000" w:sz="8"/>
            </w:tcBorders>
          </w:tcPr>
          <w:p/>
        </w:tc>
        <w:tc>
          <w:tcPr>
            <w:tcW w:w="2471" w:type="dxa"/>
            <w:tcBorders>
              <w:bottom w:val="single" w:color="#000000" w:sz="8"/>
              <w:right w:val="single" w:color="#000000" w:sz="8"/>
            </w:tcBorders>
          </w:tcPr>
          <w:p>
            <w:pPr>
              <w:spacing w:after="0"/>
              <w:ind w:left="-90"/>
              <w:jc w:val="center"/>
            </w:pPr>
            <w:r>
              <w:rPr>
                <w:b w:val="false"/>
                <w:i w:val="false"/>
                <w:color w:val="000000"/>
                <w:sz w:val="22"/>
              </w:rPr>
              <w:t>法定代表人</w:t>
            </w:r>
          </w:p>
        </w:tc>
        <w:tc>
          <w:tcPr>
            <w:tcW w:w="0" w:type="auto"/>
            <w:gridSpan w:val="5"/>
            <w:tcBorders>
              <w:bottom w:val="single" w:color="#000000" w:sz="8"/>
              <w:right w:val="single" w:color="#000000" w:sz="8"/>
            </w:tcBorders>
          </w:tcPr>
          <w:p>
            <w:pPr>
              <w:spacing w:after="0"/>
              <w:ind w:left="-90"/>
              <w:jc w:val="right"/>
            </w:pPr>
            <w:r>
              <w:rPr>
                <w:b w:val="false"/>
                <w:i w:val="false"/>
                <w:color w:val="000000"/>
                <w:sz w:val="22"/>
              </w:rPr>
              <w:t>(</w:t>
            </w:r>
            <w:r>
              <w:rPr>
                <w:b w:val="false"/>
                <w:i w:val="false"/>
                <w:color w:val="000000"/>
                <w:sz w:val="22"/>
              </w:rPr>
              <w:t>签章</w:t>
            </w:r>
            <w:r>
              <w:rPr>
                <w:b w:val="false"/>
                <w:i w:val="false"/>
                <w:color w:val="000000"/>
                <w:sz w:val="22"/>
              </w:rPr>
              <w:t>)</w:t>
            </w:r>
          </w:p>
        </w:tc>
        <w:tc>
          <w:tcPr>
            <w:tcW w:w="0" w:type="auto"/>
            <w:vMerge/>
            <w:tcBorders>
              <w:top w:val="nil"/>
              <w:bottom w:val="single" w:color="#000000" w:sz="8"/>
              <w:right w:val="single" w:color="#000000" w:sz="8"/>
            </w:tcBorders>
          </w:tcPr>
          <w:p/>
        </w:tc>
      </w:tr>
      <w:tr>
        <w:tc>
          <w:tcPr>
            <w:tcW w:w="0" w:type="auto"/>
            <w:vMerge/>
            <w:tcBorders>
              <w:top w:val="nil"/>
              <w:left w:val="single" w:color="#000000" w:sz="8"/>
              <w:bottom w:val="single" w:color="#000000" w:sz="8"/>
              <w:right w:val="single" w:color="#000000" w:sz="8"/>
            </w:tcBorders>
          </w:tcPr>
          <w:p/>
        </w:tc>
        <w:tc>
          <w:tcPr>
            <w:tcW w:w="2471" w:type="dxa"/>
            <w:tcBorders>
              <w:bottom w:val="single" w:color="#000000" w:sz="8"/>
              <w:right w:val="single" w:color="#000000" w:sz="8"/>
            </w:tcBorders>
          </w:tcPr>
          <w:p>
            <w:pPr>
              <w:spacing w:after="0"/>
              <w:ind w:left="-90"/>
              <w:jc w:val="center"/>
            </w:pPr>
            <w:r>
              <w:rPr>
                <w:b w:val="false"/>
                <w:i w:val="false"/>
                <w:color w:val="000000"/>
                <w:sz w:val="22"/>
              </w:rPr>
              <w:t>委托代理人</w:t>
            </w:r>
          </w:p>
        </w:tc>
        <w:tc>
          <w:tcPr>
            <w:tcW w:w="0" w:type="auto"/>
            <w:gridSpan w:val="5"/>
            <w:tcBorders>
              <w:bottom w:val="single" w:color="#000000" w:sz="8"/>
              <w:right w:val="single" w:color="#000000" w:sz="8"/>
            </w:tcBorders>
          </w:tcPr>
          <w:p>
            <w:pPr>
              <w:spacing w:after="0"/>
              <w:ind w:left="-90"/>
              <w:jc w:val="right"/>
            </w:pPr>
            <w:r>
              <w:rPr>
                <w:b w:val="false"/>
                <w:i w:val="false"/>
                <w:color w:val="000000"/>
                <w:sz w:val="22"/>
              </w:rPr>
              <w:t xml:space="preserve"> </w:t>
            </w:r>
            <w:r>
              <w:rPr>
                <w:b w:val="false"/>
                <w:i w:val="false"/>
                <w:color w:val="000000"/>
                <w:sz w:val="22"/>
              </w:rPr>
              <w:t>(</w:t>
            </w:r>
            <w:r>
              <w:rPr>
                <w:b w:val="false"/>
                <w:i w:val="false"/>
                <w:color w:val="000000"/>
                <w:sz w:val="22"/>
              </w:rPr>
              <w:t>签章</w:t>
            </w:r>
            <w:r>
              <w:rPr>
                <w:b w:val="false"/>
                <w:i w:val="false"/>
                <w:color w:val="000000"/>
                <w:sz w:val="22"/>
              </w:rPr>
              <w:t>)</w:t>
            </w:r>
          </w:p>
        </w:tc>
        <w:tc>
          <w:tcPr>
            <w:tcW w:w="0" w:type="auto"/>
            <w:vMerge/>
            <w:tcBorders>
              <w:top w:val="nil"/>
              <w:bottom w:val="single" w:color="#000000" w:sz="8"/>
              <w:right w:val="single" w:color="#000000" w:sz="8"/>
            </w:tcBorders>
          </w:tcPr>
          <w:p/>
        </w:tc>
      </w:tr>
      <w:tr>
        <w:tc>
          <w:tcPr>
            <w:tcW w:w="0" w:type="auto"/>
            <w:vMerge/>
            <w:tcBorders>
              <w:top w:val="nil"/>
              <w:left w:val="single" w:color="#000000" w:sz="8"/>
              <w:bottom w:val="single" w:color="#000000" w:sz="8"/>
              <w:right w:val="single" w:color="#000000" w:sz="8"/>
            </w:tcBorders>
          </w:tcPr>
          <w:p/>
        </w:tc>
        <w:tc>
          <w:tcPr>
            <w:tcW w:w="2471" w:type="dxa"/>
            <w:tcBorders>
              <w:bottom w:val="single" w:color="#000000" w:sz="8"/>
              <w:right w:val="single" w:color="#000000" w:sz="8"/>
            </w:tcBorders>
          </w:tcPr>
          <w:p>
            <w:pPr>
              <w:spacing w:after="0"/>
              <w:ind w:left="-90"/>
              <w:jc w:val="center"/>
            </w:pPr>
            <w:r>
              <w:rPr>
                <w:b w:val="false"/>
                <w:i w:val="false"/>
                <w:color w:val="000000"/>
                <w:sz w:val="22"/>
              </w:rPr>
              <w:t>联系</w:t>
            </w:r>
            <w:r>
              <w:rPr>
                <w:b w:val="false"/>
                <w:i w:val="false"/>
                <w:color w:val="000000"/>
                <w:sz w:val="22"/>
              </w:rPr>
              <w:t>(</w:t>
            </w:r>
            <w:r>
              <w:rPr>
                <w:b w:val="false"/>
                <w:i w:val="false"/>
                <w:color w:val="000000"/>
                <w:sz w:val="22"/>
              </w:rPr>
              <w:t>经办</w:t>
            </w:r>
            <w:r>
              <w:rPr>
                <w:b w:val="false"/>
                <w:i w:val="false"/>
                <w:color w:val="000000"/>
                <w:sz w:val="22"/>
              </w:rPr>
              <w:t>)</w:t>
            </w:r>
            <w:r>
              <w:rPr>
                <w:b w:val="false"/>
                <w:i w:val="false"/>
                <w:color w:val="000000"/>
                <w:sz w:val="22"/>
              </w:rPr>
              <w:t>人</w:t>
            </w:r>
          </w:p>
        </w:tc>
        <w:tc>
          <w:tcPr>
            <w:tcW w:w="0" w:type="auto"/>
            <w:gridSpan w:val="5"/>
            <w:tcBorders>
              <w:bottom w:val="single" w:color="#000000" w:sz="8"/>
              <w:right w:val="single" w:color="#000000" w:sz="8"/>
            </w:tcBorders>
          </w:tcPr>
          <w:p>
            <w:pPr>
              <w:spacing w:after="0"/>
              <w:ind w:left="-90"/>
              <w:jc w:val="right"/>
            </w:pPr>
            <w:r>
              <w:rPr>
                <w:b w:val="false"/>
                <w:i w:val="false"/>
                <w:color w:val="000000"/>
                <w:sz w:val="22"/>
              </w:rPr>
              <w:t xml:space="preserve"> </w:t>
            </w:r>
            <w:r>
              <w:rPr>
                <w:b w:val="false"/>
                <w:i w:val="false"/>
                <w:color w:val="000000"/>
                <w:sz w:val="22"/>
              </w:rPr>
              <w:t>(</w:t>
            </w:r>
            <w:r>
              <w:rPr>
                <w:b w:val="false"/>
                <w:i w:val="false"/>
                <w:color w:val="000000"/>
                <w:sz w:val="22"/>
              </w:rPr>
              <w:t>签章</w:t>
            </w:r>
            <w:r>
              <w:rPr>
                <w:b w:val="false"/>
                <w:i w:val="false"/>
                <w:color w:val="000000"/>
                <w:sz w:val="22"/>
              </w:rPr>
              <w:t>)</w:t>
            </w:r>
          </w:p>
        </w:tc>
        <w:tc>
          <w:tcPr>
            <w:tcW w:w="0" w:type="auto"/>
            <w:vMerge/>
            <w:tcBorders>
              <w:top w:val="nil"/>
              <w:bottom w:val="single" w:color="#000000" w:sz="8"/>
              <w:right w:val="single" w:color="#000000" w:sz="8"/>
            </w:tcBorders>
          </w:tcPr>
          <w:p/>
        </w:tc>
      </w:tr>
      <w:tr>
        <w:tc>
          <w:tcPr>
            <w:tcW w:w="0" w:type="auto"/>
            <w:vMerge/>
            <w:tcBorders>
              <w:top w:val="nil"/>
              <w:left w:val="single" w:color="#000000" w:sz="8"/>
              <w:bottom w:val="single" w:color="#000000" w:sz="8"/>
              <w:right w:val="single" w:color="#000000" w:sz="8"/>
            </w:tcBorders>
          </w:tcPr>
          <w:p/>
        </w:tc>
        <w:tc>
          <w:tcPr>
            <w:tcW w:w="2471" w:type="dxa"/>
            <w:tcBorders>
              <w:bottom w:val="single" w:color="#000000" w:sz="8"/>
              <w:right w:val="single" w:color="#000000" w:sz="8"/>
            </w:tcBorders>
          </w:tcPr>
          <w:p>
            <w:pPr>
              <w:spacing w:after="0"/>
              <w:ind w:left="-90"/>
              <w:jc w:val="center"/>
            </w:pPr>
            <w:r>
              <w:rPr>
                <w:b w:val="false"/>
                <w:i w:val="false"/>
                <w:color w:val="000000"/>
                <w:sz w:val="22"/>
              </w:rPr>
              <w:t>住所</w:t>
            </w:r>
          </w:p>
          <w:p>
            <w:pPr>
              <w:spacing w:after="0"/>
              <w:ind w:left="-90"/>
              <w:jc w:val="center"/>
            </w:pPr>
            <w:r>
              <w:rPr>
                <w:b w:val="false"/>
                <w:i w:val="false"/>
                <w:color w:val="000000"/>
                <w:sz w:val="22"/>
              </w:rPr>
              <w:t>(</w:t>
            </w:r>
            <w:r>
              <w:rPr>
                <w:b w:val="false"/>
                <w:i w:val="false"/>
                <w:color w:val="000000"/>
                <w:sz w:val="22"/>
              </w:rPr>
              <w:t>通讯地址</w:t>
            </w:r>
            <w:r>
              <w:rPr>
                <w:b w:val="false"/>
                <w:i w:val="false"/>
                <w:color w:val="000000"/>
                <w:sz w:val="22"/>
              </w:rPr>
              <w:t>)</w:t>
            </w:r>
          </w:p>
        </w:tc>
        <w:tc>
          <w:tcPr>
            <w:tcW w:w="2899" w:type="dxa"/>
            <w:tcBorders>
              <w:bottom w:val="single" w:color="#000000" w:sz="8"/>
              <w:right w:val="single" w:color="#000000" w:sz="8"/>
            </w:tcBorders>
          </w:tcPr>
          <w:p>
            <w:pPr>
              <w:spacing w:after="0"/>
              <w:ind w:left="-90"/>
              <w:jc w:val="left"/>
            </w:pPr>
            <w:r>
              <w:rPr>
                <w:b w:val="false"/>
                <w:i w:val="false"/>
                <w:color w:val="000000"/>
                <w:sz w:val="22"/>
              </w:rPr>
              <w:t xml:space="preserve"> </w:t>
            </w:r>
          </w:p>
        </w:tc>
        <w:tc>
          <w:tcPr>
            <w:tcW w:w="0" w:type="auto"/>
            <w:gridSpan w:val="2"/>
            <w:tcBorders>
              <w:bottom w:val="single" w:color="#000000" w:sz="8"/>
              <w:right w:val="single" w:color="#000000" w:sz="8"/>
            </w:tcBorders>
          </w:tcPr>
          <w:p>
            <w:pPr>
              <w:spacing w:after="0"/>
              <w:ind w:left="-90"/>
              <w:jc w:val="center"/>
            </w:pPr>
            <w:r>
              <w:rPr>
                <w:b w:val="false"/>
                <w:i w:val="false"/>
                <w:color w:val="000000"/>
                <w:sz w:val="22"/>
              </w:rPr>
              <w:t>邮政</w:t>
            </w:r>
          </w:p>
          <w:p>
            <w:pPr>
              <w:spacing w:after="0"/>
              <w:ind w:left="-90"/>
              <w:jc w:val="center"/>
            </w:pPr>
            <w:r>
              <w:rPr>
                <w:b w:val="false"/>
                <w:i w:val="false"/>
                <w:color w:val="000000"/>
                <w:sz w:val="22"/>
              </w:rPr>
              <w:t>编码</w:t>
            </w:r>
          </w:p>
        </w:tc>
        <w:tc>
          <w:tcPr>
            <w:tcW w:w="0" w:type="auto"/>
            <w:gridSpan w:val="2"/>
            <w:tcBorders>
              <w:bottom w:val="single" w:color="#000000" w:sz="8"/>
              <w:right w:val="single" w:color="#000000" w:sz="8"/>
            </w:tcBorders>
          </w:tcPr>
          <w:p>
            <w:pPr>
              <w:spacing w:after="0"/>
              <w:ind w:left="-90"/>
              <w:jc w:val="left"/>
            </w:pPr>
            <w:r>
              <w:rPr>
                <w:b w:val="false"/>
                <w:i w:val="false"/>
                <w:color w:val="000000"/>
                <w:sz w:val="22"/>
              </w:rPr>
              <w:t xml:space="preserve"> </w:t>
            </w:r>
          </w:p>
        </w:tc>
        <w:tc>
          <w:tcPr>
            <w:tcW w:w="0" w:type="auto"/>
            <w:vMerge/>
            <w:tcBorders>
              <w:top w:val="nil"/>
              <w:bottom w:val="single" w:color="#000000" w:sz="8"/>
              <w:right w:val="single" w:color="#000000" w:sz="8"/>
            </w:tcBorders>
          </w:tcPr>
          <w:p/>
        </w:tc>
      </w:tr>
      <w:tr>
        <w:tc>
          <w:tcPr>
            <w:tcW w:w="0" w:type="auto"/>
            <w:vMerge/>
            <w:tcBorders>
              <w:top w:val="nil"/>
              <w:left w:val="single" w:color="#000000" w:sz="8"/>
              <w:bottom w:val="single" w:color="#000000" w:sz="8"/>
              <w:right w:val="single" w:color="#000000" w:sz="8"/>
            </w:tcBorders>
          </w:tcPr>
          <w:p/>
        </w:tc>
        <w:tc>
          <w:tcPr>
            <w:tcW w:w="2471" w:type="dxa"/>
            <w:tcBorders>
              <w:bottom w:val="single" w:color="#000000" w:sz="8"/>
              <w:right w:val="single" w:color="#000000" w:sz="8"/>
            </w:tcBorders>
          </w:tcPr>
          <w:p>
            <w:pPr>
              <w:spacing w:after="0"/>
              <w:ind w:left="-90"/>
              <w:jc w:val="center"/>
            </w:pPr>
            <w:r>
              <w:rPr>
                <w:b w:val="false"/>
                <w:i w:val="false"/>
                <w:color w:val="000000"/>
                <w:sz w:val="22"/>
              </w:rPr>
              <w:t>电</w:t>
            </w:r>
            <w:r>
              <w:rPr>
                <w:b w:val="false"/>
                <w:i w:val="false"/>
                <w:color w:val="000000"/>
                <w:sz w:val="22"/>
              </w:rPr>
              <w:t xml:space="preserve"> </w:t>
            </w:r>
            <w:r>
              <w:rPr>
                <w:b w:val="false"/>
                <w:i w:val="false"/>
                <w:color w:val="000000"/>
                <w:sz w:val="22"/>
              </w:rPr>
              <w:t>话</w:t>
            </w:r>
          </w:p>
        </w:tc>
        <w:tc>
          <w:tcPr>
            <w:tcW w:w="0" w:type="auto"/>
            <w:gridSpan w:val="5"/>
            <w:tcBorders>
              <w:bottom w:val="single" w:color="#000000" w:sz="8"/>
              <w:right w:val="single" w:color="#000000" w:sz="8"/>
            </w:tcBorders>
          </w:tcPr>
          <w:p>
            <w:pPr>
              <w:spacing w:after="0"/>
              <w:ind w:left="-90"/>
              <w:jc w:val="left"/>
            </w:pPr>
            <w:r>
              <w:rPr>
                <w:b w:val="false"/>
                <w:i w:val="false"/>
                <w:color w:val="000000"/>
                <w:sz w:val="22"/>
              </w:rPr>
              <w:t xml:space="preserve"> </w:t>
            </w:r>
          </w:p>
        </w:tc>
        <w:tc>
          <w:tcPr>
            <w:tcW w:w="0" w:type="auto"/>
            <w:vMerge/>
            <w:tcBorders>
              <w:top w:val="nil"/>
              <w:bottom w:val="single" w:color="#000000" w:sz="8"/>
              <w:right w:val="single" w:color="#000000" w:sz="8"/>
            </w:tcBorders>
          </w:tcPr>
          <w:p/>
        </w:tc>
      </w:tr>
      <w:tr>
        <w:tc>
          <w:tcPr>
            <w:tcW w:w="0" w:type="auto"/>
            <w:vMerge/>
            <w:tcBorders>
              <w:top w:val="nil"/>
              <w:left w:val="single" w:color="#000000" w:sz="8"/>
              <w:bottom w:val="single" w:color="#000000" w:sz="8"/>
              <w:right w:val="single" w:color="#000000" w:sz="8"/>
            </w:tcBorders>
          </w:tcPr>
          <w:p/>
        </w:tc>
        <w:tc>
          <w:tcPr>
            <w:tcW w:w="2471" w:type="dxa"/>
            <w:tcBorders>
              <w:bottom w:val="single" w:color="#000000" w:sz="8"/>
              <w:right w:val="single" w:color="#000000" w:sz="8"/>
            </w:tcBorders>
          </w:tcPr>
          <w:p>
            <w:pPr>
              <w:spacing w:after="0"/>
              <w:ind w:left="-90"/>
              <w:jc w:val="center"/>
            </w:pPr>
            <w:r>
              <w:rPr>
                <w:b w:val="false"/>
                <w:i w:val="false"/>
                <w:color w:val="000000"/>
                <w:sz w:val="22"/>
              </w:rPr>
              <w:t>开户银行</w:t>
            </w:r>
          </w:p>
        </w:tc>
        <w:tc>
          <w:tcPr>
            <w:tcW w:w="0" w:type="auto"/>
            <w:gridSpan w:val="5"/>
            <w:tcBorders>
              <w:bottom w:val="single" w:color="#000000" w:sz="8"/>
              <w:right w:val="single" w:color="#000000" w:sz="8"/>
            </w:tcBorders>
          </w:tcPr>
          <w:p>
            <w:pPr>
              <w:spacing w:after="0"/>
              <w:ind w:left="-90"/>
              <w:jc w:val="left"/>
            </w:pPr>
            <w:r>
              <w:rPr>
                <w:b w:val="false"/>
                <w:i w:val="false"/>
                <w:color w:val="000000"/>
                <w:sz w:val="22"/>
              </w:rPr>
              <w:t xml:space="preserve"> </w:t>
            </w:r>
          </w:p>
        </w:tc>
        <w:tc>
          <w:tcPr>
            <w:tcW w:w="0" w:type="auto"/>
            <w:vMerge/>
            <w:tcBorders>
              <w:top w:val="nil"/>
              <w:bottom w:val="single" w:color="#000000" w:sz="8"/>
              <w:right w:val="single" w:color="#000000" w:sz="8"/>
            </w:tcBorders>
          </w:tcPr>
          <w:p/>
        </w:tc>
      </w:tr>
      <w:tr>
        <w:tc>
          <w:tcPr>
            <w:tcW w:w="0" w:type="auto"/>
            <w:vMerge/>
            <w:tcBorders>
              <w:top w:val="nil"/>
              <w:left w:val="single" w:color="#000000" w:sz="8"/>
              <w:bottom w:val="single" w:color="#000000" w:sz="8"/>
              <w:right w:val="single" w:color="#000000" w:sz="8"/>
            </w:tcBorders>
          </w:tcPr>
          <w:p/>
        </w:tc>
        <w:tc>
          <w:tcPr>
            <w:tcW w:w="2471" w:type="dxa"/>
            <w:tcBorders>
              <w:bottom w:val="single" w:color="#000000" w:sz="8"/>
              <w:right w:val="single" w:color="#000000" w:sz="8"/>
            </w:tcBorders>
          </w:tcPr>
          <w:p>
            <w:pPr>
              <w:spacing w:after="0"/>
              <w:ind w:left="-90"/>
              <w:jc w:val="center"/>
            </w:pPr>
            <w:r>
              <w:rPr>
                <w:b w:val="false"/>
                <w:i w:val="false"/>
                <w:color w:val="000000"/>
                <w:sz w:val="22"/>
              </w:rPr>
              <w:t>帐</w:t>
            </w:r>
            <w:r>
              <w:rPr>
                <w:b w:val="false"/>
                <w:i w:val="false"/>
                <w:color w:val="000000"/>
                <w:sz w:val="22"/>
              </w:rPr>
              <w:t xml:space="preserve"> </w:t>
            </w:r>
            <w:r>
              <w:rPr>
                <w:b w:val="false"/>
                <w:i w:val="false"/>
                <w:color w:val="000000"/>
                <w:sz w:val="22"/>
              </w:rPr>
              <w:t>号</w:t>
            </w:r>
          </w:p>
        </w:tc>
        <w:tc>
          <w:tcPr>
            <w:tcW w:w="0" w:type="auto"/>
            <w:gridSpan w:val="5"/>
            <w:tcBorders>
              <w:bottom w:val="single" w:color="#000000" w:sz="8"/>
              <w:right w:val="single" w:color="#000000" w:sz="8"/>
            </w:tcBorders>
          </w:tcPr>
          <w:p>
            <w:pPr>
              <w:spacing w:after="0"/>
              <w:ind w:left="-90"/>
              <w:jc w:val="left"/>
            </w:pPr>
            <w:r>
              <w:rPr>
                <w:b w:val="false"/>
                <w:i w:val="false"/>
                <w:color w:val="000000"/>
                <w:sz w:val="22"/>
              </w:rPr>
              <w:t xml:space="preserve"> </w:t>
            </w:r>
          </w:p>
        </w:tc>
        <w:tc>
          <w:tcPr>
            <w:tcW w:w="0" w:type="auto"/>
            <w:vMerge/>
            <w:tcBorders>
              <w:top w:val="nil"/>
              <w:bottom w:val="single" w:color="#000000" w:sz="8"/>
              <w:right w:val="single" w:color="#000000" w:sz="8"/>
            </w:tcBorders>
          </w:tcPr>
          <w:p/>
        </w:tc>
      </w:tr>
      <w:tr>
        <w:tc>
          <w:tcPr>
            <w:tcW w:w="1126" w:type="dxa"/>
            <w:vMerge w:val="restart"/>
            <w:tcBorders>
              <w:left w:val="single" w:color="#000000" w:sz="8"/>
              <w:bottom w:val="single" w:color="#000000" w:sz="8"/>
              <w:right w:val="single" w:color="#000000" w:sz="8"/>
            </w:tcBorders>
          </w:tcPr>
          <w:p>
            <w:pPr>
              <w:spacing w:after="0"/>
              <w:ind w:left="-90"/>
              <w:jc w:val="center"/>
            </w:pPr>
            <w:r>
              <w:rPr>
                <w:b w:val="false"/>
                <w:i w:val="false"/>
                <w:color w:val="000000"/>
                <w:sz w:val="22"/>
              </w:rPr>
              <w:t>中</w:t>
            </w:r>
          </w:p>
          <w:p>
            <w:pPr>
              <w:spacing w:after="0"/>
              <w:ind w:left="-90"/>
              <w:jc w:val="center"/>
            </w:pPr>
            <w:r>
              <w:rPr>
                <w:b w:val="false"/>
                <w:i w:val="false"/>
                <w:color w:val="000000"/>
                <w:sz w:val="22"/>
              </w:rPr>
              <w:t xml:space="preserve"> </w:t>
            </w:r>
          </w:p>
          <w:p>
            <w:pPr>
              <w:spacing w:after="0"/>
              <w:ind w:left="-90"/>
              <w:jc w:val="center"/>
            </w:pPr>
            <w:r>
              <w:rPr>
                <w:b w:val="false"/>
                <w:i w:val="false"/>
                <w:color w:val="000000"/>
                <w:sz w:val="22"/>
              </w:rPr>
              <w:t>介</w:t>
            </w:r>
          </w:p>
          <w:p>
            <w:pPr>
              <w:spacing w:after="0"/>
              <w:ind w:left="-90"/>
              <w:jc w:val="center"/>
            </w:pPr>
            <w:r>
              <w:rPr>
                <w:b w:val="false"/>
                <w:i w:val="false"/>
                <w:color w:val="000000"/>
                <w:sz w:val="22"/>
              </w:rPr>
              <w:t xml:space="preserve"> </w:t>
            </w:r>
          </w:p>
          <w:p>
            <w:pPr>
              <w:spacing w:after="0"/>
              <w:ind w:left="-90"/>
              <w:jc w:val="center"/>
            </w:pPr>
            <w:r>
              <w:rPr>
                <w:b w:val="false"/>
                <w:i w:val="false"/>
                <w:color w:val="000000"/>
                <w:sz w:val="22"/>
              </w:rPr>
              <w:t>方</w:t>
            </w:r>
          </w:p>
        </w:tc>
        <w:tc>
          <w:tcPr>
            <w:tcW w:w="2471" w:type="dxa"/>
            <w:tcBorders>
              <w:bottom w:val="single" w:color="#000000" w:sz="8"/>
              <w:right w:val="single" w:color="#000000" w:sz="8"/>
            </w:tcBorders>
          </w:tcPr>
          <w:p>
            <w:pPr>
              <w:spacing w:after="0"/>
              <w:ind w:left="-90"/>
              <w:jc w:val="center"/>
            </w:pPr>
            <w:r>
              <w:rPr>
                <w:b w:val="false"/>
                <w:i w:val="false"/>
                <w:color w:val="000000"/>
                <w:sz w:val="22"/>
              </w:rPr>
              <w:t>名称</w:t>
            </w:r>
            <w:r>
              <w:rPr>
                <w:b w:val="false"/>
                <w:i w:val="false"/>
                <w:color w:val="000000"/>
                <w:sz w:val="22"/>
              </w:rPr>
              <w:t>(</w:t>
            </w:r>
            <w:r>
              <w:rPr>
                <w:b w:val="false"/>
                <w:i w:val="false"/>
                <w:color w:val="000000"/>
                <w:sz w:val="22"/>
              </w:rPr>
              <w:t>或姓名</w:t>
            </w:r>
            <w:r>
              <w:rPr>
                <w:b w:val="false"/>
                <w:i w:val="false"/>
                <w:color w:val="000000"/>
                <w:sz w:val="22"/>
              </w:rPr>
              <w:t>)</w:t>
            </w:r>
          </w:p>
        </w:tc>
        <w:tc>
          <w:tcPr>
            <w:tcW w:w="0" w:type="auto"/>
            <w:gridSpan w:val="5"/>
            <w:tcBorders>
              <w:bottom w:val="single" w:color="#000000" w:sz="8"/>
              <w:right w:val="single" w:color="#000000" w:sz="8"/>
            </w:tcBorders>
          </w:tcPr>
          <w:p>
            <w:pPr>
              <w:spacing w:after="0"/>
              <w:ind w:left="-90"/>
              <w:jc w:val="right"/>
            </w:pPr>
            <w:r>
              <w:rPr>
                <w:b w:val="false"/>
                <w:i w:val="false"/>
                <w:color w:val="000000"/>
                <w:sz w:val="22"/>
              </w:rPr>
              <w:t xml:space="preserve"> </w:t>
            </w:r>
            <w:r>
              <w:rPr>
                <w:b w:val="false"/>
                <w:i w:val="false"/>
                <w:color w:val="000000"/>
                <w:sz w:val="22"/>
              </w:rPr>
              <w:t>(</w:t>
            </w:r>
            <w:r>
              <w:rPr>
                <w:b w:val="false"/>
                <w:i w:val="false"/>
                <w:color w:val="000000"/>
                <w:sz w:val="22"/>
              </w:rPr>
              <w:t>签章</w:t>
            </w:r>
            <w:r>
              <w:rPr>
                <w:b w:val="false"/>
                <w:i w:val="false"/>
                <w:color w:val="000000"/>
                <w:sz w:val="22"/>
              </w:rPr>
              <w:t>)</w:t>
            </w:r>
          </w:p>
        </w:tc>
        <w:tc>
          <w:tcPr>
            <w:tcW w:w="2798" w:type="dxa"/>
            <w:vMerge w:val="restart"/>
            <w:tcBorders>
              <w:bottom w:val="single" w:color="#000000" w:sz="8"/>
              <w:right w:val="single" w:color="#000000" w:sz="8"/>
            </w:tcBorders>
          </w:tcPr>
          <w:p>
            <w:pPr>
              <w:spacing w:after="0"/>
              <w:ind w:left="0"/>
              <w:jc w:val="center"/>
            </w:pPr>
            <w:r>
              <w:rPr>
                <w:b w:val="false"/>
                <w:i w:val="false"/>
                <w:color w:val="000000"/>
                <w:sz w:val="22"/>
              </w:rPr>
              <w:t xml:space="preserve"> </w:t>
            </w:r>
          </w:p>
          <w:p>
            <w:pPr>
              <w:spacing w:after="0"/>
              <w:ind w:left="0"/>
              <w:jc w:val="center"/>
            </w:pPr>
            <w:r>
              <w:rPr>
                <w:b w:val="false"/>
                <w:i w:val="false"/>
                <w:color w:val="000000"/>
                <w:sz w:val="22"/>
              </w:rPr>
              <w:t xml:space="preserve"> </w:t>
            </w:r>
          </w:p>
          <w:p>
            <w:pPr>
              <w:spacing w:after="0"/>
              <w:ind w:left="0"/>
              <w:jc w:val="center"/>
            </w:pPr>
            <w:r>
              <w:rPr>
                <w:b w:val="false"/>
                <w:i w:val="false"/>
                <w:color w:val="000000"/>
                <w:sz w:val="22"/>
              </w:rPr>
              <w:t xml:space="preserve"> </w:t>
            </w:r>
          </w:p>
          <w:p>
            <w:pPr>
              <w:spacing w:after="0"/>
              <w:ind w:left="0"/>
              <w:jc w:val="center"/>
            </w:pPr>
            <w:r>
              <w:rPr>
                <w:b w:val="false"/>
                <w:i w:val="false"/>
                <w:color w:val="000000"/>
                <w:sz w:val="22"/>
              </w:rPr>
              <w:t>技术合同专用章</w:t>
            </w:r>
          </w:p>
          <w:p>
            <w:pPr>
              <w:spacing w:after="0"/>
              <w:ind w:left="-90"/>
              <w:jc w:val="center"/>
            </w:pPr>
            <w:r>
              <w:rPr>
                <w:b w:val="false"/>
                <w:i w:val="false"/>
                <w:color w:val="000000"/>
                <w:sz w:val="22"/>
              </w:rPr>
              <w:t>或</w:t>
            </w:r>
          </w:p>
          <w:p>
            <w:pPr>
              <w:spacing w:after="0"/>
              <w:ind w:left="-90"/>
              <w:jc w:val="center"/>
            </w:pPr>
            <w:r>
              <w:rPr>
                <w:b w:val="false"/>
                <w:i w:val="false"/>
                <w:color w:val="000000"/>
                <w:sz w:val="22"/>
              </w:rPr>
              <w:t>单位公章</w:t>
            </w:r>
          </w:p>
          <w:p>
            <w:pPr>
              <w:spacing w:after="0"/>
              <w:ind w:left="-90"/>
              <w:jc w:val="center"/>
            </w:pPr>
            <w:r>
              <w:rPr>
                <w:b w:val="false"/>
                <w:i w:val="false"/>
                <w:color w:val="000000"/>
                <w:sz w:val="22"/>
              </w:rPr>
              <w:t xml:space="preserve"> </w:t>
            </w:r>
          </w:p>
          <w:p>
            <w:pPr>
              <w:spacing w:after="0"/>
              <w:ind w:left="-90"/>
              <w:jc w:val="center"/>
            </w:pPr>
            <w:r>
              <w:rPr>
                <w:b w:val="false"/>
                <w:i w:val="false"/>
                <w:color w:val="000000"/>
                <w:sz w:val="22"/>
              </w:rPr>
              <w:t xml:space="preserve"> </w:t>
            </w:r>
          </w:p>
          <w:p>
            <w:pPr>
              <w:spacing w:after="0"/>
              <w:ind w:left="-90"/>
              <w:jc w:val="center"/>
            </w:pPr>
            <w:r>
              <w:rPr>
                <w:b w:val="false"/>
                <w:i w:val="false"/>
                <w:color w:val="000000"/>
                <w:sz w:val="22"/>
              </w:rPr>
              <w:t xml:space="preserve"> </w:t>
            </w:r>
          </w:p>
          <w:p>
            <w:pPr>
              <w:spacing w:after="0"/>
              <w:ind w:left="-90"/>
              <w:jc w:val="center"/>
            </w:pPr>
            <w:r>
              <w:rPr>
                <w:b w:val="false"/>
                <w:i w:val="false"/>
                <w:color w:val="000000"/>
                <w:sz w:val="22"/>
              </w:rPr>
              <w:t xml:space="preserve"> </w:t>
            </w:r>
          </w:p>
          <w:p>
            <w:pPr>
              <w:spacing w:after="0"/>
              <w:ind w:left="-90"/>
              <w:jc w:val="center"/>
            </w:pPr>
            <w:r>
              <w:rPr>
                <w:b w:val="false"/>
                <w:i w:val="false"/>
                <w:color w:val="000000"/>
                <w:sz w:val="22"/>
              </w:rPr>
              <w:t xml:space="preserve"> </w:t>
            </w:r>
          </w:p>
          <w:p>
            <w:pPr>
              <w:spacing w:after="0"/>
              <w:ind w:left="0"/>
              <w:jc w:val="right"/>
            </w:pPr>
            <w:r>
              <w:rPr>
                <w:b w:val="false"/>
                <w:i w:val="false"/>
                <w:color w:val="000000"/>
                <w:sz w:val="22"/>
              </w:rPr>
              <w:t>年</w:t>
            </w:r>
            <w:r>
              <w:rPr>
                <w:b w:val="false"/>
                <w:i w:val="false"/>
                <w:color w:val="000000"/>
                <w:sz w:val="22"/>
              </w:rPr>
              <w:t xml:space="preserve"> </w:t>
            </w:r>
            <w:r>
              <w:rPr>
                <w:b w:val="false"/>
                <w:i w:val="false"/>
                <w:color w:val="000000"/>
                <w:sz w:val="22"/>
              </w:rPr>
              <w:t>月</w:t>
            </w:r>
            <w:r>
              <w:rPr>
                <w:b w:val="false"/>
                <w:i w:val="false"/>
                <w:color w:val="000000"/>
                <w:sz w:val="22"/>
              </w:rPr>
              <w:t xml:space="preserve"> </w:t>
            </w:r>
            <w:r>
              <w:rPr>
                <w:b w:val="false"/>
                <w:i w:val="false"/>
                <w:color w:val="000000"/>
                <w:sz w:val="22"/>
              </w:rPr>
              <w:t>日</w:t>
            </w:r>
          </w:p>
        </w:tc>
      </w:tr>
      <w:tr>
        <w:tc>
          <w:tcPr>
            <w:tcW w:w="0" w:type="auto"/>
            <w:vMerge/>
            <w:tcBorders>
              <w:top w:val="nil"/>
              <w:left w:val="single" w:color="#000000" w:sz="8"/>
              <w:bottom w:val="single" w:color="#000000" w:sz="8"/>
              <w:right w:val="single" w:color="#000000" w:sz="8"/>
            </w:tcBorders>
          </w:tcPr>
          <w:p/>
        </w:tc>
        <w:tc>
          <w:tcPr>
            <w:tcW w:w="2471" w:type="dxa"/>
            <w:tcBorders>
              <w:bottom w:val="single" w:color="#000000" w:sz="8"/>
              <w:right w:val="single" w:color="#000000" w:sz="8"/>
            </w:tcBorders>
          </w:tcPr>
          <w:p>
            <w:pPr>
              <w:spacing w:after="0"/>
              <w:ind w:left="-90"/>
              <w:jc w:val="center"/>
            </w:pPr>
            <w:r>
              <w:rPr>
                <w:b w:val="false"/>
                <w:i w:val="false"/>
                <w:color w:val="000000"/>
                <w:sz w:val="22"/>
              </w:rPr>
              <w:t>法定代表人</w:t>
            </w:r>
          </w:p>
        </w:tc>
        <w:tc>
          <w:tcPr>
            <w:tcW w:w="0" w:type="auto"/>
            <w:gridSpan w:val="5"/>
            <w:tcBorders>
              <w:bottom w:val="single" w:color="#000000" w:sz="8"/>
              <w:right w:val="single" w:color="#000000" w:sz="8"/>
            </w:tcBorders>
          </w:tcPr>
          <w:p>
            <w:pPr>
              <w:spacing w:after="0"/>
              <w:ind w:left="-90"/>
              <w:jc w:val="right"/>
            </w:pPr>
            <w:r>
              <w:rPr>
                <w:b w:val="false"/>
                <w:i w:val="false"/>
                <w:color w:val="000000"/>
                <w:sz w:val="22"/>
              </w:rPr>
              <w:t xml:space="preserve"> </w:t>
            </w:r>
            <w:r>
              <w:rPr>
                <w:b w:val="false"/>
                <w:i w:val="false"/>
                <w:color w:val="000000"/>
                <w:sz w:val="22"/>
              </w:rPr>
              <w:t>(</w:t>
            </w:r>
            <w:r>
              <w:rPr>
                <w:b w:val="false"/>
                <w:i w:val="false"/>
                <w:color w:val="000000"/>
                <w:sz w:val="22"/>
              </w:rPr>
              <w:t>签章</w:t>
            </w:r>
            <w:r>
              <w:rPr>
                <w:b w:val="false"/>
                <w:i w:val="false"/>
                <w:color w:val="000000"/>
                <w:sz w:val="22"/>
              </w:rPr>
              <w:t>)</w:t>
            </w:r>
          </w:p>
        </w:tc>
        <w:tc>
          <w:tcPr>
            <w:tcW w:w="0" w:type="auto"/>
            <w:vMerge/>
            <w:tcBorders>
              <w:top w:val="nil"/>
              <w:bottom w:val="single" w:color="#000000" w:sz="8"/>
              <w:right w:val="single" w:color="#000000" w:sz="8"/>
            </w:tcBorders>
          </w:tcPr>
          <w:p/>
        </w:tc>
      </w:tr>
      <w:tr>
        <w:tc>
          <w:tcPr>
            <w:tcW w:w="0" w:type="auto"/>
            <w:vMerge/>
            <w:tcBorders>
              <w:top w:val="nil"/>
              <w:left w:val="single" w:color="#000000" w:sz="8"/>
              <w:bottom w:val="single" w:color="#000000" w:sz="8"/>
              <w:right w:val="single" w:color="#000000" w:sz="8"/>
            </w:tcBorders>
          </w:tcPr>
          <w:p/>
        </w:tc>
        <w:tc>
          <w:tcPr>
            <w:tcW w:w="2471" w:type="dxa"/>
            <w:tcBorders>
              <w:bottom w:val="single" w:color="#000000" w:sz="8"/>
              <w:right w:val="single" w:color="#000000" w:sz="8"/>
            </w:tcBorders>
          </w:tcPr>
          <w:p>
            <w:pPr>
              <w:spacing w:after="0"/>
              <w:ind w:left="-90"/>
              <w:jc w:val="center"/>
            </w:pPr>
            <w:r>
              <w:rPr>
                <w:b w:val="false"/>
                <w:i w:val="false"/>
                <w:color w:val="000000"/>
                <w:sz w:val="22"/>
              </w:rPr>
              <w:t>委托代理人</w:t>
            </w:r>
          </w:p>
        </w:tc>
        <w:tc>
          <w:tcPr>
            <w:tcW w:w="0" w:type="auto"/>
            <w:gridSpan w:val="5"/>
            <w:tcBorders>
              <w:bottom w:val="single" w:color="#000000" w:sz="8"/>
              <w:right w:val="single" w:color="#000000" w:sz="8"/>
            </w:tcBorders>
          </w:tcPr>
          <w:p>
            <w:pPr>
              <w:spacing w:after="0"/>
              <w:ind w:left="-90"/>
              <w:jc w:val="right"/>
            </w:pPr>
            <w:r>
              <w:rPr>
                <w:b w:val="false"/>
                <w:i w:val="false"/>
                <w:color w:val="000000"/>
                <w:sz w:val="22"/>
              </w:rPr>
              <w:t xml:space="preserve"> </w:t>
            </w:r>
            <w:r>
              <w:rPr>
                <w:b w:val="false"/>
                <w:i w:val="false"/>
                <w:color w:val="000000"/>
                <w:sz w:val="22"/>
              </w:rPr>
              <w:t>(</w:t>
            </w:r>
            <w:r>
              <w:rPr>
                <w:b w:val="false"/>
                <w:i w:val="false"/>
                <w:color w:val="000000"/>
                <w:sz w:val="22"/>
              </w:rPr>
              <w:t>签章</w:t>
            </w:r>
            <w:r>
              <w:rPr>
                <w:b w:val="false"/>
                <w:i w:val="false"/>
                <w:color w:val="000000"/>
                <w:sz w:val="22"/>
              </w:rPr>
              <w:t>)</w:t>
            </w:r>
          </w:p>
        </w:tc>
        <w:tc>
          <w:tcPr>
            <w:tcW w:w="0" w:type="auto"/>
            <w:vMerge/>
            <w:tcBorders>
              <w:top w:val="nil"/>
              <w:bottom w:val="single" w:color="#000000" w:sz="8"/>
              <w:right w:val="single" w:color="#000000" w:sz="8"/>
            </w:tcBorders>
          </w:tcPr>
          <w:p/>
        </w:tc>
      </w:tr>
      <w:tr>
        <w:tc>
          <w:tcPr>
            <w:tcW w:w="0" w:type="auto"/>
            <w:vMerge/>
            <w:tcBorders>
              <w:top w:val="nil"/>
              <w:left w:val="single" w:color="#000000" w:sz="8"/>
              <w:bottom w:val="single" w:color="#000000" w:sz="8"/>
              <w:right w:val="single" w:color="#000000" w:sz="8"/>
            </w:tcBorders>
          </w:tcPr>
          <w:p/>
        </w:tc>
        <w:tc>
          <w:tcPr>
            <w:tcW w:w="2471" w:type="dxa"/>
            <w:tcBorders>
              <w:bottom w:val="single" w:color="#000000" w:sz="8"/>
              <w:right w:val="single" w:color="#000000" w:sz="8"/>
            </w:tcBorders>
          </w:tcPr>
          <w:p>
            <w:pPr>
              <w:spacing w:after="0"/>
              <w:ind w:left="-90"/>
              <w:jc w:val="center"/>
            </w:pPr>
            <w:r>
              <w:rPr>
                <w:b w:val="false"/>
                <w:i w:val="false"/>
                <w:color w:val="000000"/>
                <w:sz w:val="22"/>
              </w:rPr>
              <w:t>联系</w:t>
            </w:r>
            <w:r>
              <w:rPr>
                <w:b w:val="false"/>
                <w:i w:val="false"/>
                <w:color w:val="000000"/>
                <w:sz w:val="22"/>
              </w:rPr>
              <w:t>(</w:t>
            </w:r>
            <w:r>
              <w:rPr>
                <w:b w:val="false"/>
                <w:i w:val="false"/>
                <w:color w:val="000000"/>
                <w:sz w:val="22"/>
              </w:rPr>
              <w:t>经办</w:t>
            </w:r>
            <w:r>
              <w:rPr>
                <w:b w:val="false"/>
                <w:i w:val="false"/>
                <w:color w:val="000000"/>
                <w:sz w:val="22"/>
              </w:rPr>
              <w:t>)</w:t>
            </w:r>
            <w:r>
              <w:rPr>
                <w:b w:val="false"/>
                <w:i w:val="false"/>
                <w:color w:val="000000"/>
                <w:sz w:val="22"/>
              </w:rPr>
              <w:t>人</w:t>
            </w:r>
          </w:p>
        </w:tc>
        <w:tc>
          <w:tcPr>
            <w:tcW w:w="0" w:type="auto"/>
            <w:gridSpan w:val="5"/>
            <w:tcBorders>
              <w:bottom w:val="single" w:color="#000000" w:sz="8"/>
              <w:right w:val="single" w:color="#000000" w:sz="8"/>
            </w:tcBorders>
          </w:tcPr>
          <w:p>
            <w:pPr>
              <w:spacing w:after="0"/>
              <w:ind w:left="-90"/>
              <w:jc w:val="right"/>
            </w:pPr>
            <w:r>
              <w:rPr>
                <w:b w:val="false"/>
                <w:i w:val="false"/>
                <w:color w:val="000000"/>
                <w:sz w:val="22"/>
              </w:rPr>
              <w:t xml:space="preserve"> </w:t>
            </w:r>
            <w:r>
              <w:rPr>
                <w:b w:val="false"/>
                <w:i w:val="false"/>
                <w:color w:val="000000"/>
                <w:sz w:val="22"/>
              </w:rPr>
              <w:t>(</w:t>
            </w:r>
            <w:r>
              <w:rPr>
                <w:b w:val="false"/>
                <w:i w:val="false"/>
                <w:color w:val="000000"/>
                <w:sz w:val="22"/>
              </w:rPr>
              <w:t>签章</w:t>
            </w:r>
            <w:r>
              <w:rPr>
                <w:b w:val="false"/>
                <w:i w:val="false"/>
                <w:color w:val="000000"/>
                <w:sz w:val="22"/>
              </w:rPr>
              <w:t>)</w:t>
            </w:r>
          </w:p>
        </w:tc>
        <w:tc>
          <w:tcPr>
            <w:tcW w:w="0" w:type="auto"/>
            <w:vMerge/>
            <w:tcBorders>
              <w:top w:val="nil"/>
              <w:bottom w:val="single" w:color="#000000" w:sz="8"/>
              <w:right w:val="single" w:color="#000000" w:sz="8"/>
            </w:tcBorders>
          </w:tcPr>
          <w:p/>
        </w:tc>
      </w:tr>
      <w:tr>
        <w:tc>
          <w:tcPr>
            <w:tcW w:w="0" w:type="auto"/>
            <w:vMerge/>
            <w:tcBorders>
              <w:top w:val="nil"/>
              <w:left w:val="single" w:color="#000000" w:sz="8"/>
              <w:bottom w:val="single" w:color="#000000" w:sz="8"/>
              <w:right w:val="single" w:color="#000000" w:sz="8"/>
            </w:tcBorders>
          </w:tcPr>
          <w:p/>
        </w:tc>
        <w:tc>
          <w:tcPr>
            <w:tcW w:w="2471" w:type="dxa"/>
            <w:tcBorders>
              <w:bottom w:val="single" w:color="#000000" w:sz="8"/>
              <w:right w:val="single" w:color="#000000" w:sz="8"/>
            </w:tcBorders>
          </w:tcPr>
          <w:p>
            <w:pPr>
              <w:spacing w:after="0"/>
              <w:ind w:left="-90"/>
              <w:jc w:val="center"/>
            </w:pPr>
            <w:r>
              <w:rPr>
                <w:b w:val="false"/>
                <w:i w:val="false"/>
                <w:color w:val="000000"/>
                <w:sz w:val="22"/>
              </w:rPr>
              <w:t>住所</w:t>
            </w:r>
          </w:p>
          <w:p>
            <w:pPr>
              <w:spacing w:after="0"/>
              <w:ind w:left="-90"/>
              <w:jc w:val="center"/>
            </w:pPr>
            <w:r>
              <w:rPr>
                <w:b w:val="false"/>
                <w:i w:val="false"/>
                <w:color w:val="000000"/>
                <w:sz w:val="22"/>
              </w:rPr>
              <w:t>(</w:t>
            </w:r>
            <w:r>
              <w:rPr>
                <w:b w:val="false"/>
                <w:i w:val="false"/>
                <w:color w:val="000000"/>
                <w:sz w:val="22"/>
              </w:rPr>
              <w:t>通讯地址</w:t>
            </w:r>
            <w:r>
              <w:rPr>
                <w:b w:val="false"/>
                <w:i w:val="false"/>
                <w:color w:val="000000"/>
                <w:sz w:val="22"/>
              </w:rPr>
              <w:t>)</w:t>
            </w:r>
          </w:p>
        </w:tc>
        <w:tc>
          <w:tcPr>
            <w:tcW w:w="0" w:type="auto"/>
            <w:gridSpan w:val="2"/>
            <w:tcBorders>
              <w:bottom w:val="single" w:color="#000000" w:sz="8"/>
              <w:right w:val="single" w:color="#000000" w:sz="8"/>
            </w:tcBorders>
          </w:tcPr>
          <w:p>
            <w:pPr>
              <w:spacing w:after="0"/>
              <w:ind w:left="-90"/>
              <w:jc w:val="left"/>
            </w:pPr>
            <w:r>
              <w:rPr>
                <w:b w:val="false"/>
                <w:i w:val="false"/>
                <w:color w:val="000000"/>
                <w:sz w:val="22"/>
              </w:rPr>
              <w:t xml:space="preserve"> </w:t>
            </w:r>
          </w:p>
        </w:tc>
        <w:tc>
          <w:tcPr>
            <w:tcW w:w="0" w:type="auto"/>
            <w:gridSpan w:val="2"/>
            <w:tcBorders>
              <w:bottom w:val="single" w:color="#000000" w:sz="8"/>
              <w:right w:val="single" w:color="#000000" w:sz="8"/>
            </w:tcBorders>
          </w:tcPr>
          <w:p>
            <w:pPr>
              <w:spacing w:after="0"/>
              <w:ind w:left="0"/>
              <w:jc w:val="center"/>
            </w:pPr>
            <w:r>
              <w:rPr>
                <w:b w:val="false"/>
                <w:i w:val="false"/>
                <w:color w:val="000000"/>
                <w:sz w:val="22"/>
              </w:rPr>
              <w:t>邮政</w:t>
            </w:r>
          </w:p>
          <w:p>
            <w:pPr>
              <w:spacing w:after="0"/>
              <w:ind w:left="0"/>
              <w:jc w:val="center"/>
            </w:pPr>
            <w:r>
              <w:rPr>
                <w:b w:val="false"/>
                <w:i w:val="false"/>
                <w:color w:val="000000"/>
                <w:sz w:val="22"/>
              </w:rPr>
              <w:t>编码</w:t>
            </w:r>
          </w:p>
        </w:tc>
        <w:tc>
          <w:tcPr>
            <w:tcW w:w="1943" w:type="dxa"/>
            <w:tcBorders>
              <w:bottom w:val="single" w:color="#000000" w:sz="8"/>
              <w:right w:val="single" w:color="#000000" w:sz="8"/>
            </w:tcBorders>
          </w:tcPr>
          <w:p>
            <w:pPr>
              <w:spacing w:after="0"/>
              <w:ind w:left="-90"/>
              <w:jc w:val="left"/>
            </w:pPr>
            <w:r>
              <w:rPr>
                <w:b w:val="false"/>
                <w:i w:val="false"/>
                <w:color w:val="000000"/>
                <w:sz w:val="22"/>
              </w:rPr>
              <w:t xml:space="preserve"> </w:t>
            </w:r>
          </w:p>
        </w:tc>
        <w:tc>
          <w:tcPr>
            <w:tcW w:w="0" w:type="auto"/>
            <w:vMerge/>
            <w:tcBorders>
              <w:top w:val="nil"/>
              <w:bottom w:val="single" w:color="#000000" w:sz="8"/>
              <w:right w:val="single" w:color="#000000" w:sz="8"/>
            </w:tcBorders>
          </w:tcPr>
          <w:p/>
        </w:tc>
      </w:tr>
      <w:tr>
        <w:tc>
          <w:tcPr>
            <w:tcW w:w="0" w:type="auto"/>
            <w:vMerge/>
            <w:tcBorders>
              <w:top w:val="nil"/>
              <w:left w:val="single" w:color="#000000" w:sz="8"/>
              <w:bottom w:val="single" w:color="#000000" w:sz="8"/>
              <w:right w:val="single" w:color="#000000" w:sz="8"/>
            </w:tcBorders>
          </w:tcPr>
          <w:p/>
        </w:tc>
        <w:tc>
          <w:tcPr>
            <w:tcW w:w="2471" w:type="dxa"/>
            <w:tcBorders>
              <w:bottom w:val="single" w:color="#000000" w:sz="8"/>
              <w:right w:val="single" w:color="#000000" w:sz="8"/>
            </w:tcBorders>
          </w:tcPr>
          <w:p>
            <w:pPr>
              <w:spacing w:after="0"/>
              <w:ind w:left="-90"/>
              <w:jc w:val="center"/>
            </w:pPr>
            <w:r>
              <w:rPr>
                <w:b w:val="false"/>
                <w:i w:val="false"/>
                <w:color w:val="000000"/>
                <w:sz w:val="22"/>
              </w:rPr>
              <w:t>电</w:t>
            </w:r>
            <w:r>
              <w:rPr>
                <w:b w:val="false"/>
                <w:i w:val="false"/>
                <w:color w:val="000000"/>
                <w:sz w:val="22"/>
              </w:rPr>
              <w:t xml:space="preserve"> </w:t>
            </w:r>
            <w:r>
              <w:rPr>
                <w:b w:val="false"/>
                <w:i w:val="false"/>
                <w:color w:val="000000"/>
                <w:sz w:val="22"/>
              </w:rPr>
              <w:t>话</w:t>
            </w:r>
          </w:p>
        </w:tc>
        <w:tc>
          <w:tcPr>
            <w:tcW w:w="0" w:type="auto"/>
            <w:gridSpan w:val="5"/>
            <w:tcBorders>
              <w:bottom w:val="single" w:color="#000000" w:sz="8"/>
              <w:right w:val="single" w:color="#000000" w:sz="8"/>
            </w:tcBorders>
          </w:tcPr>
          <w:p>
            <w:pPr>
              <w:spacing w:after="0"/>
              <w:ind w:left="-90"/>
              <w:jc w:val="left"/>
            </w:pPr>
            <w:r>
              <w:rPr>
                <w:b w:val="false"/>
                <w:i w:val="false"/>
                <w:color w:val="000000"/>
                <w:sz w:val="22"/>
              </w:rPr>
              <w:t xml:space="preserve"> </w:t>
            </w:r>
          </w:p>
        </w:tc>
        <w:tc>
          <w:tcPr>
            <w:tcW w:w="0" w:type="auto"/>
            <w:vMerge/>
            <w:tcBorders>
              <w:top w:val="nil"/>
              <w:bottom w:val="single" w:color="#000000" w:sz="8"/>
              <w:right w:val="single" w:color="#000000" w:sz="8"/>
            </w:tcBorders>
          </w:tcPr>
          <w:p/>
        </w:tc>
      </w:tr>
      <w:tr>
        <w:tc>
          <w:tcPr>
            <w:tcW w:w="0" w:type="auto"/>
            <w:vMerge/>
            <w:tcBorders>
              <w:top w:val="nil"/>
              <w:left w:val="single" w:color="#000000" w:sz="8"/>
              <w:bottom w:val="single" w:color="#000000" w:sz="8"/>
              <w:right w:val="single" w:color="#000000" w:sz="8"/>
            </w:tcBorders>
          </w:tcPr>
          <w:p/>
        </w:tc>
        <w:tc>
          <w:tcPr>
            <w:tcW w:w="2471" w:type="dxa"/>
            <w:tcBorders>
              <w:bottom w:val="single" w:color="#000000" w:sz="8"/>
              <w:right w:val="single" w:color="#000000" w:sz="8"/>
            </w:tcBorders>
          </w:tcPr>
          <w:p>
            <w:pPr>
              <w:spacing w:after="0"/>
              <w:ind w:left="-90"/>
              <w:jc w:val="center"/>
            </w:pPr>
            <w:r>
              <w:rPr>
                <w:b w:val="false"/>
                <w:i w:val="false"/>
                <w:color w:val="000000"/>
                <w:sz w:val="22"/>
              </w:rPr>
              <w:t>开户银行</w:t>
            </w:r>
          </w:p>
        </w:tc>
        <w:tc>
          <w:tcPr>
            <w:tcW w:w="0" w:type="auto"/>
            <w:gridSpan w:val="5"/>
            <w:tcBorders>
              <w:bottom w:val="single" w:color="#000000" w:sz="8"/>
              <w:right w:val="single" w:color="#000000" w:sz="8"/>
            </w:tcBorders>
          </w:tcPr>
          <w:p>
            <w:pPr>
              <w:spacing w:after="0"/>
              <w:ind w:left="-90"/>
              <w:jc w:val="left"/>
            </w:pPr>
            <w:r>
              <w:rPr>
                <w:b w:val="false"/>
                <w:i w:val="false"/>
                <w:color w:val="000000"/>
                <w:sz w:val="22"/>
              </w:rPr>
              <w:t xml:space="preserve"> </w:t>
            </w:r>
          </w:p>
        </w:tc>
        <w:tc>
          <w:tcPr>
            <w:tcW w:w="0" w:type="auto"/>
            <w:vMerge/>
            <w:tcBorders>
              <w:top w:val="nil"/>
              <w:bottom w:val="single" w:color="#000000" w:sz="8"/>
              <w:right w:val="single" w:color="#000000" w:sz="8"/>
            </w:tcBorders>
          </w:tcPr>
          <w:p/>
        </w:tc>
      </w:tr>
      <w:tr>
        <w:tc>
          <w:tcPr>
            <w:tcW w:w="0" w:type="auto"/>
            <w:vMerge/>
            <w:tcBorders>
              <w:top w:val="nil"/>
              <w:left w:val="single" w:color="#000000" w:sz="8"/>
              <w:bottom w:val="single" w:color="#000000" w:sz="8"/>
              <w:right w:val="single" w:color="#000000" w:sz="8"/>
            </w:tcBorders>
          </w:tcPr>
          <w:p/>
        </w:tc>
        <w:tc>
          <w:tcPr>
            <w:tcW w:w="2471" w:type="dxa"/>
            <w:tcBorders>
              <w:bottom w:val="single" w:color="#000000" w:sz="8"/>
              <w:right w:val="single" w:color="#000000" w:sz="8"/>
            </w:tcBorders>
          </w:tcPr>
          <w:p>
            <w:pPr>
              <w:spacing w:after="0"/>
              <w:ind w:left="-90"/>
              <w:jc w:val="center"/>
            </w:pPr>
            <w:r>
              <w:rPr>
                <w:b w:val="false"/>
                <w:i w:val="false"/>
                <w:color w:val="000000"/>
                <w:sz w:val="22"/>
              </w:rPr>
              <w:t>帐</w:t>
            </w:r>
            <w:r>
              <w:rPr>
                <w:b w:val="false"/>
                <w:i w:val="false"/>
                <w:color w:val="000000"/>
                <w:sz w:val="22"/>
              </w:rPr>
              <w:t xml:space="preserve"> </w:t>
            </w:r>
            <w:r>
              <w:rPr>
                <w:b w:val="false"/>
                <w:i w:val="false"/>
                <w:color w:val="000000"/>
                <w:sz w:val="22"/>
              </w:rPr>
              <w:t>号</w:t>
            </w:r>
          </w:p>
        </w:tc>
        <w:tc>
          <w:tcPr>
            <w:tcW w:w="0" w:type="auto"/>
            <w:gridSpan w:val="5"/>
            <w:tcBorders>
              <w:bottom w:val="single" w:color="#000000" w:sz="8"/>
              <w:right w:val="single" w:color="#000000" w:sz="8"/>
            </w:tcBorders>
          </w:tcPr>
          <w:p>
            <w:pPr>
              <w:spacing w:after="0"/>
              <w:ind w:left="-90"/>
              <w:jc w:val="left"/>
            </w:pPr>
            <w:r>
              <w:rPr>
                <w:b w:val="false"/>
                <w:i w:val="false"/>
                <w:color w:val="000000"/>
                <w:sz w:val="22"/>
              </w:rPr>
              <w:t xml:space="preserve"> </w:t>
            </w:r>
          </w:p>
        </w:tc>
        <w:tc>
          <w:tcPr>
            <w:tcW w:w="0" w:type="auto"/>
            <w:vMerge/>
            <w:tcBorders>
              <w:top w:val="nil"/>
              <w:bottom w:val="single" w:color="#000000" w:sz="8"/>
              <w:right w:val="single" w:color="#000000" w:sz="8"/>
            </w:tcBorders>
          </w:tcPr>
          <w:p/>
        </w:tc>
      </w:tr>
      <w:tr>
        <w:tc>
          <w:tcPr>
            <w:tcW w:w="1126" w:type="dxa"/>
            <w:tcBorders/>
          </w:tcPr>
          <w:p>
            <w:pPr>
              <w:spacing w:after="0"/>
              <w:ind w:left="0"/>
              <w:jc w:val="left"/>
            </w:pPr>
            <w:r>
              <w:br/>
            </w:r>
          </w:p>
        </w:tc>
        <w:tc>
          <w:tcPr>
            <w:tcW w:w="2471" w:type="dxa"/>
            <w:tcBorders/>
          </w:tcPr>
          <w:p>
            <w:pPr>
              <w:spacing w:after="0"/>
              <w:ind w:left="0"/>
              <w:jc w:val="left"/>
            </w:pPr>
            <w:r>
              <w:br/>
            </w:r>
          </w:p>
        </w:tc>
        <w:tc>
          <w:tcPr>
            <w:tcW w:w="2899" w:type="dxa"/>
            <w:tcBorders/>
          </w:tcPr>
          <w:p>
            <w:pPr>
              <w:spacing w:after="0"/>
              <w:ind w:left="0"/>
              <w:jc w:val="left"/>
            </w:pPr>
            <w:r>
              <w:br/>
            </w:r>
          </w:p>
        </w:tc>
        <w:tc>
          <w:tcPr>
            <w:tcW w:w="18" w:type="dxa"/>
            <w:tcBorders/>
          </w:tcPr>
          <w:p>
            <w:pPr>
              <w:spacing w:after="0"/>
              <w:ind w:left="0"/>
              <w:jc w:val="left"/>
            </w:pPr>
            <w:r>
              <w:br/>
            </w:r>
          </w:p>
        </w:tc>
        <w:tc>
          <w:tcPr>
            <w:tcW w:w="1156" w:type="dxa"/>
            <w:tcBorders/>
          </w:tcPr>
          <w:p>
            <w:pPr>
              <w:spacing w:after="0"/>
              <w:ind w:left="0"/>
              <w:jc w:val="left"/>
            </w:pPr>
            <w:r>
              <w:br/>
            </w:r>
          </w:p>
        </w:tc>
        <w:tc>
          <w:tcPr>
            <w:tcW w:w="69" w:type="dxa"/>
            <w:tcBorders/>
          </w:tcPr>
          <w:p>
            <w:pPr>
              <w:spacing w:after="0"/>
              <w:ind w:left="0"/>
              <w:jc w:val="left"/>
            </w:pPr>
            <w:r>
              <w:br/>
            </w:r>
          </w:p>
        </w:tc>
        <w:tc>
          <w:tcPr>
            <w:tcW w:w="1943" w:type="dxa"/>
            <w:tcBorders/>
          </w:tcPr>
          <w:p>
            <w:pPr>
              <w:spacing w:after="0"/>
              <w:ind w:left="0"/>
              <w:jc w:val="left"/>
            </w:pPr>
            <w:r>
              <w:br/>
            </w:r>
          </w:p>
        </w:tc>
        <w:tc>
          <w:tcPr>
            <w:tcW w:w="2798" w:type="dxa"/>
            <w:tcBorders/>
          </w:tcPr>
          <w:p>
            <w:pPr>
              <w:spacing w:after="0"/>
              <w:ind w:left="0"/>
              <w:jc w:val="left"/>
            </w:pPr>
            <w:r>
              <w:br/>
            </w:r>
          </w:p>
        </w:tc>
      </w:tr>
    </w:tbl>
    <w:p>
      <w:pPr>
        <w:spacing w:after="0"/>
        <w:ind w:left="0"/>
        <w:jc w:val="center"/>
      </w:pPr>
      <w:r>
        <w:rPr>
          <w:b w:val="false"/>
          <w:i w:val="false"/>
          <w:color w:val="000000"/>
          <w:sz w:val="31"/>
        </w:rPr>
        <w:t>填</w:t>
      </w:r>
      <w:r>
        <w:rPr>
          <w:b w:val="false"/>
          <w:i w:val="false"/>
          <w:color w:val="000000"/>
          <w:sz w:val="31"/>
        </w:rPr>
        <w:t xml:space="preserve"> </w:t>
      </w:r>
      <w:r>
        <w:rPr>
          <w:b w:val="false"/>
          <w:i w:val="false"/>
          <w:color w:val="000000"/>
          <w:sz w:val="31"/>
        </w:rPr>
        <w:t>表</w:t>
      </w:r>
      <w:r>
        <w:rPr>
          <w:b w:val="false"/>
          <w:i w:val="false"/>
          <w:color w:val="000000"/>
          <w:sz w:val="31"/>
        </w:rPr>
        <w:t xml:space="preserve"> </w:t>
      </w:r>
      <w:r>
        <w:rPr>
          <w:b w:val="false"/>
          <w:i w:val="false"/>
          <w:color w:val="000000"/>
          <w:sz w:val="31"/>
        </w:rPr>
        <w:t>说</w:t>
      </w:r>
      <w:r>
        <w:rPr>
          <w:b w:val="false"/>
          <w:i w:val="false"/>
          <w:color w:val="000000"/>
          <w:sz w:val="31"/>
        </w:rPr>
        <w:t xml:space="preserve"> </w:t>
      </w:r>
      <w:r>
        <w:rPr>
          <w:b w:val="false"/>
          <w:i w:val="false"/>
          <w:color w:val="000000"/>
          <w:sz w:val="31"/>
        </w:rPr>
        <w:t>明</w:t>
      </w:r>
      <w:r>
        <w:rPr>
          <w:b w:val="false"/>
          <w:i w:val="false"/>
          <w:color w:val="000000"/>
          <w:sz w:val="30"/>
        </w:rPr>
        <w:t xml:space="preserve"> </w:t>
      </w:r>
      <w:r>
        <w:rPr>
          <w:b w:val="false"/>
          <w:i w:val="false"/>
          <w:color w:val="000000"/>
          <w:sz w:val="22"/>
        </w:rPr>
        <w:t>(</w:t>
      </w:r>
      <w:r>
        <w:rPr>
          <w:b w:val="false"/>
          <w:i w:val="false"/>
          <w:color w:val="000000"/>
          <w:sz w:val="22"/>
        </w:rPr>
        <w:t>可贴印花税</w:t>
      </w:r>
      <w:r>
        <w:rPr>
          <w:b w:val="false"/>
          <w:i w:val="false"/>
          <w:color w:val="000000"/>
          <w:sz w:val="22"/>
        </w:rPr>
        <w:t>)</w:t>
      </w:r>
    </w:p>
    <w:p>
      <w:pPr>
        <w:spacing w:after="0"/>
        <w:ind w:left="0"/>
        <w:jc w:val="center"/>
      </w:pPr>
      <w:r>
        <w:rPr>
          <w:b w:val="false"/>
          <w:i w:val="false"/>
          <w:color w:val="000000"/>
          <w:sz w:val="30"/>
        </w:rPr>
        <w:t xml:space="preserve"> </w:t>
      </w:r>
    </w:p>
    <w:p>
      <w:pPr>
        <w:spacing w:after="0"/>
        <w:ind w:left="0"/>
        <w:jc w:val="left"/>
      </w:pPr>
      <w:r>
        <w:rPr>
          <w:b w:val="false"/>
          <w:i w:val="false"/>
          <w:color w:val="000000"/>
          <w:sz w:val="22"/>
        </w:rPr>
        <w:t>一、“合同登记编号”的填写方法：</w:t>
      </w:r>
    </w:p>
    <w:p>
      <w:pPr>
        <w:spacing w:after="0"/>
        <w:ind w:left="0"/>
        <w:jc w:val="left"/>
      </w:pPr>
      <w:r>
        <w:rPr>
          <w:b w:val="false"/>
          <w:i w:val="false"/>
          <w:color w:val="000000"/>
          <w:sz w:val="22"/>
        </w:rPr>
        <w:t>合同登记编号由各合同登记处填写。</w:t>
      </w:r>
    </w:p>
    <w:p>
      <w:pPr>
        <w:spacing w:after="0"/>
        <w:ind w:left="0"/>
        <w:jc w:val="left"/>
      </w:pPr>
      <w:r>
        <w:rPr>
          <w:b w:val="false"/>
          <w:i w:val="false"/>
          <w:color w:val="000000"/>
          <w:sz w:val="22"/>
        </w:rPr>
        <w:t>二、技术服务合同是指当事人一方以技术知识为另一方解决特定技术问题所订立的合同。</w:t>
      </w:r>
      <w:r>
        <w:br/>
      </w:r>
      <w:r>
        <w:rPr>
          <w:b w:val="false"/>
          <w:i w:val="false"/>
          <w:color w:val="000000"/>
          <w:sz w:val="22"/>
        </w:rPr>
        <w:t>技术服务合同中包括技术培训合同和技术中介合同。</w:t>
      </w:r>
    </w:p>
    <w:p>
      <w:pPr>
        <w:spacing w:after="0"/>
        <w:ind w:left="0"/>
        <w:jc w:val="left"/>
      </w:pPr>
      <w:r>
        <w:rPr>
          <w:b w:val="false"/>
          <w:i w:val="false"/>
          <w:color w:val="000000"/>
          <w:sz w:val="22"/>
        </w:rPr>
        <w:t>技术培训合同是指当事人一方委托另一方对指定的专业技术人员进行特定项目的技术指导</w:t>
      </w:r>
      <w:r>
        <w:br/>
      </w:r>
      <w:r>
        <w:rPr>
          <w:b w:val="false"/>
          <w:i w:val="false"/>
          <w:color w:val="000000"/>
          <w:sz w:val="22"/>
        </w:rPr>
        <w:t>和专业训练所订立的合同。</w:t>
      </w:r>
    </w:p>
    <w:p>
      <w:pPr>
        <w:spacing w:after="0"/>
        <w:ind w:left="0"/>
        <w:jc w:val="left"/>
      </w:pPr>
      <w:r>
        <w:rPr>
          <w:b w:val="false"/>
          <w:i w:val="false"/>
          <w:color w:val="000000"/>
          <w:sz w:val="22"/>
        </w:rPr>
        <w:t>技术中介合同是指当事人一方以知识、技术、经验和信息为另一方与第三方订立技术合同进行联系、介绍、组织工业化开发并对履行合同提供服务所订立的合同。</w:t>
      </w:r>
    </w:p>
    <w:p>
      <w:pPr>
        <w:spacing w:after="0"/>
        <w:ind w:left="0"/>
        <w:jc w:val="left"/>
      </w:pPr>
      <w:r>
        <w:rPr>
          <w:b w:val="false"/>
          <w:i w:val="false"/>
          <w:color w:val="000000"/>
          <w:sz w:val="22"/>
        </w:rPr>
        <w:t>三、计划内项目应填写国务院部委、省、自治区、直辖市、计划单列市、地、市</w:t>
      </w:r>
      <w:r>
        <w:rPr>
          <w:b w:val="false"/>
          <w:i w:val="false"/>
          <w:color w:val="000000"/>
          <w:sz w:val="22"/>
        </w:rPr>
        <w:t>(</w:t>
      </w:r>
      <w:r>
        <w:rPr>
          <w:b w:val="false"/>
          <w:i w:val="false"/>
          <w:color w:val="000000"/>
          <w:sz w:val="22"/>
        </w:rPr>
        <w:t>县</w:t>
      </w:r>
      <w:r>
        <w:rPr>
          <w:b w:val="false"/>
          <w:i w:val="false"/>
          <w:color w:val="000000"/>
          <w:sz w:val="22"/>
        </w:rPr>
        <w:t>)</w:t>
      </w:r>
      <w:r>
        <w:rPr>
          <w:b w:val="false"/>
          <w:i w:val="false"/>
          <w:color w:val="000000"/>
          <w:sz w:val="22"/>
        </w:rPr>
        <w:t>级计划，不属于上述计划的项目此栏划</w:t>
      </w:r>
      <w:r>
        <w:rPr>
          <w:b w:val="false"/>
          <w:i w:val="false"/>
          <w:color w:val="000000"/>
          <w:sz w:val="22"/>
        </w:rPr>
        <w:t>(</w:t>
      </w:r>
      <w:r>
        <w:rPr>
          <w:b w:val="false"/>
          <w:i w:val="false"/>
          <w:color w:val="000000"/>
          <w:sz w:val="22"/>
        </w:rPr>
        <w:t>／</w:t>
      </w:r>
      <w:r>
        <w:rPr>
          <w:b w:val="false"/>
          <w:i w:val="false"/>
          <w:color w:val="000000"/>
          <w:sz w:val="22"/>
        </w:rPr>
        <w:t>)</w:t>
      </w:r>
      <w:r>
        <w:rPr>
          <w:b w:val="false"/>
          <w:i w:val="false"/>
          <w:color w:val="000000"/>
          <w:sz w:val="22"/>
        </w:rPr>
        <w:t>表示。</w:t>
      </w:r>
    </w:p>
    <w:p>
      <w:pPr>
        <w:spacing w:after="0"/>
        <w:ind w:left="0"/>
        <w:jc w:val="left"/>
      </w:pPr>
      <w:r>
        <w:rPr>
          <w:b w:val="false"/>
          <w:i w:val="false"/>
          <w:color w:val="000000"/>
          <w:sz w:val="22"/>
        </w:rPr>
        <w:t>四、服务内容、方式和要求：</w:t>
      </w:r>
    </w:p>
    <w:p>
      <w:pPr>
        <w:spacing w:after="0"/>
        <w:ind w:left="0"/>
        <w:jc w:val="left"/>
      </w:pPr>
      <w:r>
        <w:rPr>
          <w:b w:val="false"/>
          <w:i w:val="false"/>
          <w:color w:val="000000"/>
          <w:sz w:val="22"/>
        </w:rPr>
        <w:t>包括技术服务的特征、标的范围及效益情况；特定技术问题的难度、主要技术经济指标；具体的做法、手段、程序以及交付成果的形式。</w:t>
      </w:r>
    </w:p>
    <w:p>
      <w:pPr>
        <w:spacing w:after="0"/>
        <w:ind w:left="0"/>
        <w:jc w:val="left"/>
      </w:pPr>
      <w:r>
        <w:rPr>
          <w:b w:val="false"/>
          <w:i w:val="false"/>
          <w:color w:val="000000"/>
          <w:sz w:val="22"/>
        </w:rPr>
        <w:t>属技术培训合同的，此条款填写培训内容和要求，以及培训计划、进度。</w:t>
      </w:r>
    </w:p>
    <w:p>
      <w:pPr>
        <w:spacing w:after="0"/>
        <w:ind w:left="0"/>
        <w:jc w:val="left"/>
      </w:pPr>
      <w:r>
        <w:rPr>
          <w:b w:val="false"/>
          <w:i w:val="false"/>
          <w:color w:val="000000"/>
          <w:sz w:val="22"/>
        </w:rPr>
        <w:t>属技术中介合同，此条款填写中介内容和要求。</w:t>
      </w:r>
    </w:p>
    <w:p>
      <w:pPr>
        <w:spacing w:after="0"/>
        <w:ind w:left="0"/>
        <w:jc w:val="left"/>
      </w:pPr>
      <w:r>
        <w:rPr>
          <w:b w:val="false"/>
          <w:i w:val="false"/>
          <w:color w:val="000000"/>
          <w:sz w:val="21"/>
        </w:rPr>
        <w:t>五</w:t>
      </w:r>
      <w:r>
        <w:rPr>
          <w:b w:val="false"/>
          <w:i w:val="false"/>
          <w:color w:val="000000"/>
          <w:sz w:val="21"/>
        </w:rPr>
        <w:t>、</w:t>
      </w:r>
      <w:r>
        <w:rPr>
          <w:b w:val="false"/>
          <w:i w:val="false"/>
          <w:color w:val="000000"/>
          <w:sz w:val="21"/>
        </w:rPr>
        <w:t>工作条件和协作事项：</w:t>
      </w:r>
    </w:p>
    <w:p>
      <w:pPr>
        <w:spacing w:after="0"/>
        <w:ind w:left="0"/>
        <w:jc w:val="left"/>
      </w:pPr>
      <w:r>
        <w:rPr>
          <w:b w:val="false"/>
          <w:i w:val="false"/>
          <w:color w:val="000000"/>
          <w:sz w:val="21"/>
        </w:rPr>
        <w:t>包括甲方为乙方提供的资料、文件及其它条件，双方协作的具体事项。</w:t>
      </w:r>
    </w:p>
    <w:p>
      <w:pPr>
        <w:spacing w:after="0"/>
        <w:ind w:left="0"/>
        <w:jc w:val="left"/>
      </w:pPr>
      <w:r>
        <w:rPr>
          <w:b w:val="false"/>
          <w:i w:val="false"/>
          <w:color w:val="000000"/>
          <w:sz w:val="21"/>
        </w:rPr>
        <w:t>属技术培训合同，此条款填写培训所需必要场地、设施和试验条件，以及当事人各方应当约定提供和管理有关场地、设施和试验条件的责任。</w:t>
      </w:r>
    </w:p>
    <w:p>
      <w:pPr>
        <w:spacing w:after="0"/>
        <w:ind w:left="0"/>
        <w:jc w:val="left"/>
      </w:pPr>
      <w:r>
        <w:rPr>
          <w:b w:val="false"/>
          <w:i w:val="false"/>
          <w:color w:val="000000"/>
          <w:sz w:val="21"/>
        </w:rPr>
        <w:t>六、</w:t>
      </w:r>
      <w:r>
        <w:rPr>
          <w:b w:val="false"/>
          <w:i w:val="false"/>
          <w:color w:val="000000"/>
          <w:sz w:val="21"/>
        </w:rPr>
        <w:t>合同争议的解决方式：</w:t>
      </w:r>
    </w:p>
    <w:p>
      <w:pPr>
        <w:spacing w:after="0"/>
        <w:ind w:left="0"/>
        <w:jc w:val="left"/>
      </w:pPr>
      <w:r>
        <w:rPr>
          <w:b w:val="false"/>
          <w:i w:val="false"/>
          <w:color w:val="000000"/>
          <w:sz w:val="21"/>
        </w:rPr>
        <w:t>《中华人民共和国仲裁法》规定了或裁或审的制度，合同当事人一旦选择了仲裁，即放弃向法院起诉的权利；如果合同当事人选择了诉讼，即放弃仲裁，因此合同当事人应当对合同争议的解决方式进行约定。</w:t>
      </w:r>
    </w:p>
    <w:p>
      <w:pPr>
        <w:spacing w:after="0"/>
        <w:ind w:left="0"/>
        <w:jc w:val="left"/>
      </w:pPr>
      <w:r>
        <w:rPr>
          <w:b w:val="false"/>
          <w:i w:val="false"/>
          <w:color w:val="000000"/>
          <w:sz w:val="21"/>
        </w:rPr>
        <w:t>七、其他：</w:t>
      </w:r>
    </w:p>
    <w:p>
      <w:pPr>
        <w:spacing w:after="0"/>
        <w:ind w:left="0"/>
        <w:jc w:val="left"/>
      </w:pPr>
      <w:r>
        <w:rPr>
          <w:b w:val="false"/>
          <w:i w:val="false"/>
          <w:color w:val="000000"/>
          <w:sz w:val="21"/>
        </w:rPr>
        <w:t>合同如果是通过中介机构介绍签订的，应将中介合同作为本合同的附件。</w:t>
      </w:r>
      <w:r>
        <w:rPr>
          <w:b w:val="false"/>
          <w:i w:val="false"/>
          <w:color w:val="000000"/>
          <w:sz w:val="21"/>
        </w:rPr>
        <w:t>如果双方当事人约定定金、财产</w:t>
      </w:r>
      <w:hyperlink r:id="rId4">
        <w:r>
          <w:rPr>
            <w:b w:val="false"/>
            <w:i w:val="false"/>
            <w:color w:val="0000ff"/>
            <w:sz w:val="21"/>
            <w:u w:val="single"/>
          </w:rPr>
          <w:t/>
        </w:r>
        <w:r>
          <w:rPr>
            <w:b w:val="false"/>
            <w:i w:val="false"/>
            <w:color w:val="000000"/>
            <w:sz w:val="21"/>
          </w:rPr>
          <w:t>抵押担保</w:t>
        </w:r>
      </w:hyperlink>
      <w:r>
        <w:rPr>
          <w:b w:val="false"/>
          <w:i w:val="false"/>
          <w:color w:val="000000"/>
          <w:sz w:val="21"/>
        </w:rPr>
        <w:t>的，应将给付定金、财产抵押及担保手续的复印件作为本合同的附件。</w:t>
      </w:r>
    </w:p>
    <w:p>
      <w:pPr>
        <w:spacing w:after="0"/>
        <w:ind w:left="0"/>
        <w:jc w:val="left"/>
      </w:pPr>
      <w:r>
        <w:rPr>
          <w:b w:val="false"/>
          <w:i w:val="false"/>
          <w:color w:val="000000"/>
          <w:sz w:val="22"/>
        </w:rPr>
        <w:t>八、委托代理人签订本合同书的，应出具委托证书。</w:t>
      </w:r>
    </w:p>
    <w:p>
      <w:pPr>
        <w:spacing w:after="0"/>
        <w:ind w:left="0"/>
        <w:jc w:val="left"/>
      </w:pPr>
      <w:r>
        <w:rPr>
          <w:b w:val="false"/>
          <w:i w:val="false"/>
          <w:color w:val="000000"/>
          <w:sz w:val="22"/>
        </w:rPr>
        <w:t>九、本合同书中，凡是当事人约定无需填写的条款，在该条款填写的空白处划</w:t>
      </w:r>
      <w:r>
        <w:rPr>
          <w:b w:val="false"/>
          <w:i w:val="false"/>
          <w:color w:val="000000"/>
          <w:sz w:val="22"/>
        </w:rPr>
        <w:t>(</w:t>
      </w:r>
      <w:r>
        <w:rPr>
          <w:b w:val="false"/>
          <w:i w:val="false"/>
          <w:color w:val="000000"/>
          <w:sz w:val="22"/>
        </w:rPr>
        <w:t>／</w:t>
      </w:r>
      <w:r>
        <w:rPr>
          <w:b w:val="false"/>
          <w:i w:val="false"/>
          <w:color w:val="000000"/>
          <w:sz w:val="22"/>
        </w:rPr>
        <w:t>)</w:t>
      </w:r>
    </w:p>
    <w:p>
      <w:pPr>
        <w:spacing w:after="0"/>
        <w:ind w:left="0"/>
        <w:jc w:val="left"/>
      </w:pPr>
      <w:r>
        <w:rPr>
          <w:b w:val="false"/>
          <w:i w:val="false"/>
          <w:color w:val="000000"/>
          <w:sz w:val="22"/>
        </w:rPr>
        <w:t>表示。</w:t>
      </w:r>
    </w:p>
    <w:p>
      <w:pPr>
        <w:spacing w:after="0"/>
        <w:ind w:left="0"/>
        <w:jc w:val="left"/>
      </w:pPr>
      <w:r>
        <w:rPr>
          <w:b w:val="false"/>
          <w:i w:val="false"/>
          <w:color w:val="000000"/>
          <w:sz w:val="22"/>
        </w:rPr>
        <w:t>十、本合同正本一式肆份。</w:t>
      </w:r>
    </w:p>
    <w:p>
      <w:pPr>
        <w:spacing w:after="0"/>
        <w:ind w:left="0"/>
        <w:jc w:val="left"/>
      </w:pPr>
    </w:p>
    <w:tbl>
      <w:tblPr>
        <w:tblW w:w="0" w:type="auto"/>
        <w:tblCellSpacing w:w="0" w:type="auto"/>
        <w:tblBorders>
          <w:top w:val="none"/>
          <w:left w:val="none"/>
          <w:bottom w:val="none"/>
          <w:right w:val="none"/>
          <w:insideH w:val="none"/>
          <w:insideV w:val="none"/>
        </w:tblBorders>
      </w:tblPr>
      <w:tblGrid/>
      <w:tr>
        <w:tc>
          <w:tcPr>
            <w:tcBorders>
              <w:top w:val="single" w:color="#000000" w:sz="8"/>
              <w:left w:val="single" w:color="#000000" w:sz="8"/>
              <w:bottom w:val="single" w:color="#000000" w:sz="8"/>
              <w:right w:val="single" w:color="#000000" w:sz="8"/>
            </w:tcBorders>
          </w:tcPr>
          <w:p>
            <w:pPr>
              <w:spacing w:after="0"/>
              <w:ind w:left="-90"/>
              <w:jc w:val="left"/>
            </w:pPr>
            <w:r>
              <w:rPr>
                <w:b w:val="false"/>
                <w:i w:val="false"/>
                <w:color w:val="000000"/>
                <w:sz w:val="25"/>
              </w:rPr>
              <w:t xml:space="preserve"> </w:t>
            </w:r>
          </w:p>
          <w:p>
            <w:pPr>
              <w:spacing w:after="0"/>
              <w:ind w:left="0"/>
              <w:jc w:val="left"/>
            </w:pPr>
            <w:r>
              <w:rPr>
                <w:b w:val="false"/>
                <w:i w:val="false"/>
                <w:color w:val="000000"/>
                <w:sz w:val="22"/>
              </w:rPr>
              <w:t>登记机关审查登记栏：</w:t>
            </w:r>
          </w:p>
          <w:p>
            <w:pPr>
              <w:spacing w:after="0"/>
              <w:ind w:left="-90"/>
              <w:jc w:val="left"/>
            </w:pPr>
            <w:r>
              <w:rPr>
                <w:b w:val="false"/>
                <w:i w:val="false"/>
                <w:color w:val="000000"/>
                <w:sz w:val="25"/>
              </w:rPr>
              <w:t xml:space="preserve"> </w:t>
            </w:r>
            <w:r>
              <w:rPr>
                <w:b w:val="false"/>
                <w:i w:val="false"/>
                <w:color w:val="000000"/>
                <w:sz w:val="25"/>
              </w:rPr>
              <w:t xml:space="preserve"> </w:t>
            </w:r>
          </w:p>
          <w:p>
            <w:pPr>
              <w:spacing w:after="0"/>
              <w:ind w:left="-90"/>
              <w:jc w:val="left"/>
            </w:pPr>
            <w:r>
              <w:rPr>
                <w:b w:val="false"/>
                <w:i w:val="false"/>
                <w:color w:val="000000"/>
                <w:sz w:val="25"/>
              </w:rPr>
              <w:t xml:space="preserve"> </w:t>
            </w:r>
          </w:p>
          <w:p>
            <w:pPr>
              <w:spacing w:after="0"/>
              <w:ind w:left="0"/>
              <w:jc w:val="left"/>
            </w:pPr>
            <w:r>
              <w:rPr>
                <w:b w:val="false"/>
                <w:i w:val="false"/>
                <w:color w:val="000000"/>
                <w:sz w:val="22"/>
              </w:rPr>
              <w:t>技术合同登记机关</w:t>
            </w:r>
            <w:r>
              <w:rPr>
                <w:b w:val="false"/>
                <w:i w:val="false"/>
                <w:color w:val="000000"/>
                <w:sz w:val="22"/>
              </w:rPr>
              <w:t>(</w:t>
            </w:r>
            <w:r>
              <w:rPr>
                <w:b w:val="false"/>
                <w:i w:val="false"/>
                <w:color w:val="000000"/>
                <w:sz w:val="22"/>
              </w:rPr>
              <w:t>专用章</w:t>
            </w:r>
            <w:r>
              <w:rPr>
                <w:b w:val="false"/>
                <w:i w:val="false"/>
                <w:color w:val="000000"/>
                <w:sz w:val="22"/>
              </w:rPr>
              <w:t>)</w:t>
            </w:r>
          </w:p>
          <w:p>
            <w:pPr>
              <w:spacing w:after="0"/>
              <w:ind w:left="-90"/>
              <w:jc w:val="left"/>
            </w:pPr>
            <w:r>
              <w:rPr>
                <w:b w:val="false"/>
                <w:i w:val="false"/>
                <w:color w:val="000000"/>
                <w:sz w:val="22"/>
              </w:rPr>
              <w:t xml:space="preserve"> </w:t>
            </w:r>
          </w:p>
          <w:p>
            <w:pPr>
              <w:spacing w:after="0"/>
              <w:ind w:left="0"/>
              <w:jc w:val="left"/>
            </w:pPr>
            <w:r>
              <w:rPr>
                <w:b w:val="false"/>
                <w:i w:val="false"/>
                <w:color w:val="000000"/>
                <w:sz w:val="22"/>
              </w:rPr>
              <w:t xml:space="preserve"> </w:t>
            </w:r>
            <w:r>
              <w:rPr>
                <w:b w:val="false"/>
                <w:i w:val="false"/>
                <w:color w:val="000000"/>
                <w:sz w:val="22"/>
              </w:rPr>
              <w:t xml:space="preserve"> </w:t>
            </w:r>
            <w:r>
              <w:rPr>
                <w:b w:val="false"/>
                <w:i w:val="false"/>
                <w:color w:val="000000"/>
                <w:sz w:val="22"/>
              </w:rPr>
              <w:t>经办人：</w:t>
            </w:r>
            <w:r>
              <w:rPr>
                <w:b w:val="false"/>
                <w:i w:val="false"/>
                <w:color w:val="000000"/>
                <w:sz w:val="22"/>
              </w:rPr>
              <w:t xml:space="preserve"> </w:t>
            </w:r>
            <w:r>
              <w:rPr>
                <w:b w:val="false"/>
                <w:i w:val="false"/>
                <w:color w:val="000000"/>
                <w:sz w:val="22"/>
              </w:rPr>
              <w:t xml:space="preserve"> </w:t>
            </w:r>
            <w:r>
              <w:rPr>
                <w:b w:val="false"/>
                <w:i w:val="false"/>
                <w:color w:val="000000"/>
                <w:sz w:val="22"/>
              </w:rPr>
              <w:t xml:space="preserve"> </w:t>
            </w:r>
            <w:r>
              <w:rPr>
                <w:b w:val="false"/>
                <w:i w:val="false"/>
                <w:color w:val="000000"/>
                <w:sz w:val="22"/>
              </w:rPr>
              <w:t xml:space="preserve"> </w:t>
            </w:r>
            <w:r>
              <w:rPr>
                <w:b w:val="false"/>
                <w:i w:val="false"/>
                <w:color w:val="000000"/>
                <w:sz w:val="22"/>
              </w:rPr>
              <w:t xml:space="preserve"> </w:t>
            </w:r>
            <w:r>
              <w:rPr>
                <w:b w:val="false"/>
                <w:i w:val="false"/>
                <w:color w:val="000000"/>
                <w:sz w:val="22"/>
              </w:rPr>
              <w:t>(</w:t>
            </w:r>
            <w:r>
              <w:rPr>
                <w:b w:val="false"/>
                <w:i w:val="false"/>
                <w:color w:val="000000"/>
                <w:sz w:val="22"/>
              </w:rPr>
              <w:t>签章</w:t>
            </w:r>
            <w:r>
              <w:rPr>
                <w:b w:val="false"/>
                <w:i w:val="false"/>
                <w:color w:val="000000"/>
                <w:sz w:val="22"/>
              </w:rPr>
              <w:t>)</w:t>
            </w:r>
          </w:p>
          <w:p>
            <w:pPr>
              <w:spacing w:after="0"/>
              <w:ind w:left="0"/>
              <w:jc w:val="left"/>
            </w:pPr>
            <w:r>
              <w:rPr>
                <w:b w:val="false"/>
                <w:i w:val="false"/>
                <w:color w:val="000000"/>
                <w:sz w:val="22"/>
              </w:rPr>
              <w:t xml:space="preserve"> </w:t>
            </w:r>
          </w:p>
          <w:p>
            <w:pPr>
              <w:spacing w:after="0"/>
              <w:ind w:left="0"/>
              <w:jc w:val="left"/>
            </w:pPr>
            <w:r>
              <w:rPr>
                <w:b w:val="false"/>
                <w:i w:val="false"/>
                <w:color w:val="000000"/>
                <w:sz w:val="22"/>
              </w:rPr>
              <w:t xml:space="preserve"> </w:t>
            </w:r>
            <w:r>
              <w:rPr>
                <w:b w:val="false"/>
                <w:i w:val="false"/>
                <w:color w:val="000000"/>
                <w:sz w:val="22"/>
              </w:rPr>
              <w:t>年</w:t>
            </w:r>
            <w:r>
              <w:rPr>
                <w:b w:val="false"/>
                <w:i w:val="false"/>
                <w:color w:val="000000"/>
                <w:sz w:val="22"/>
              </w:rPr>
              <w:t xml:space="preserve"> </w:t>
            </w:r>
            <w:r>
              <w:rPr>
                <w:b w:val="false"/>
                <w:i w:val="false"/>
                <w:color w:val="000000"/>
                <w:sz w:val="22"/>
              </w:rPr>
              <w:t>月</w:t>
            </w:r>
            <w:r>
              <w:rPr>
                <w:b w:val="false"/>
                <w:i w:val="false"/>
                <w:color w:val="000000"/>
                <w:sz w:val="22"/>
              </w:rPr>
              <w:t xml:space="preserve"> </w:t>
            </w:r>
            <w:r>
              <w:rPr>
                <w:b w:val="false"/>
                <w:i w:val="false"/>
                <w:color w:val="000000"/>
                <w:sz w:val="22"/>
              </w:rPr>
              <w:t>日</w:t>
            </w:r>
          </w:p>
        </w:tc>
      </w:tr>
    </w:tbl>
    <w:p>
      <w:pPr>
        <w:spacing w:after="0"/>
        <w:ind w:left="0"/>
        <w:jc w:val="left"/>
      </w:pPr>
      <w:r>
        <w:rPr>
          <w:b w:val="false"/>
          <w:i w:val="false"/>
          <w:color w:val="000000"/>
          <w:sz w:val="22"/>
        </w:rPr>
        <w:t xml:space="preserve"> </w:t>
      </w:r>
    </w:p>
    <w:p>
      <w:pPr>
        <w:spacing w:after="0"/>
        <w:ind w:left="0"/>
        <w:jc w:val="left"/>
      </w:pPr>
      <w:r>
        <w:br/>
      </w:r>
    </w:p>
    <w:p>
      <w:pPr>
        <w:spacing w:after="0"/>
        <w:ind w:left="0"/>
        <w:jc w:val="left"/>
      </w:pPr>
      <w:r>
        <w:br/>
      </w:r>
    </w:p>
    <w:p>
      <w:pPr>
        <w:spacing w:after="0"/>
        <w:ind w:left="0"/>
        <w:jc w:val="left"/>
      </w:pPr>
      <w:r>
        <w:br/>
      </w:r>
    </w:p>
    <w:p>
      <w:pPr>
        <w:spacing w:after="0"/>
        <w:ind w:left="0"/>
        <w:jc w:val="left"/>
      </w:pPr>
      <w:r>
        <w:br/>
      </w:r>
    </w:p>
    <w:p>
      <w:pPr>
        <w:spacing w:after="0"/>
        <w:ind w:left="0"/>
        <w:jc w:val="left"/>
      </w:pPr>
      <w:r>
        <w:br/>
      </w:r>
    </w:p>
    <w:p>
      <w:pPr>
        <w:spacing w:after="0"/>
        <w:ind w:left="0"/>
        <w:jc w:val="left"/>
      </w:pPr>
      <w:r>
        <w:br/>
      </w:r>
    </w:p>
    <w:p>
      <w:pPr>
        <w:spacing w:after="0"/>
        <w:ind w:left="0"/>
        <w:jc w:val="left"/>
      </w:pPr>
      <w:r>
        <w:br/>
      </w:r>
    </w:p>
    <w:p>
      <w:pPr>
        <w:spacing w:after="0"/>
        <w:ind w:left="0"/>
        <w:jc w:val="left"/>
      </w:pPr>
      <w:r>
        <w:br/>
      </w:r>
    </w:p>
    <w:p>
      <w:pPr>
        <w:spacing w:after="0"/>
        <w:ind w:left="0"/>
        <w:jc w:val="left"/>
      </w:pPr>
      <w:r>
        <w:br/>
      </w:r>
    </w:p>
    <w:p>
      <w:pPr>
        <w:spacing w:after="0"/>
        <w:ind w:left="0"/>
        <w:jc w:val="left"/>
      </w:pPr>
      <w:r>
        <w:br/>
      </w:r>
    </w:p>
    <w:p>
      <w:pPr>
        <w:spacing w:after="0"/>
        <w:ind w:left="0"/>
        <w:jc w:val="left"/>
      </w:pPr>
      <w:r>
        <w:br/>
      </w:r>
    </w:p>
    <w:p>
      <w:pPr>
        <w:spacing w:after="0"/>
        <w:ind w:left="0"/>
        <w:jc w:val="left"/>
      </w:pPr>
      <w:r>
        <w:rPr>
          <w:b w:val="false"/>
          <w:i w:val="false"/>
          <w:color w:val="000000"/>
          <w:sz w:val="22"/>
        </w:rPr>
        <w:t>附件：</w:t>
      </w:r>
    </w:p>
    <w:p>
      <w:pPr>
        <w:spacing w:after="0"/>
        <w:ind w:left="0"/>
        <w:jc w:val="left"/>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 cy="203200"/>
                    </a:xfrm>
                    <a:prstGeom prst="rect">
                      <a:avLst/>
                    </a:prstGeom>
                  </pic:spPr>
                </pic:pic>
              </a:graphicData>
            </a:graphic>
          </wp:inline>
        </w:drawing>
      </w:r>
      <w:hyperlink r:id="rId6">
        <w:r>
          <w:rPr>
            <w:b w:val="false"/>
            <w:i w:val="false"/>
            <w:color w:val="0000ff"/>
            <w:sz w:val="22"/>
            <w:u w:val="single"/>
          </w:rPr>
          <w:t>【科研】技术服务合同模版.doc</w:t>
        </w:r>
      </w:hyperlink>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gif" Type="http://schemas.openxmlformats.org/officeDocument/2006/relationships/image" Id="rId3"/><Relationship TargetMode="External" Target="http://china.findlaw.cn/data/dydb_5287.html" Type="http://schemas.openxmlformats.org/officeDocument/2006/relationships/hyperlink" Id="rId4"/><Relationship Target="media/document_image_rId5.gif" Type="http://schemas.openxmlformats.org/officeDocument/2006/relationships/image" Id="rId5"/><Relationship TargetMode="External" Target="/_upload/article/files/56/7b/f80d97374359b8a4156eea83bd21/625b581b-cf45-43d8-90e0-6a317a147d52.doc" Type="http://schemas.openxmlformats.org/officeDocument/2006/relationships/hyperlink"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