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image/gif" PartName="/word/media/document_image_rId4.gif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b2e617" w14:textId="61b2e617">
      <w:pPr>
        <w:spacing w:after="0"/>
        <w:ind w:left="0"/>
        <w:jc w:val="center"/>
        <w15:collapsed w:val="false"/>
      </w:pPr>
      <w:r>
        <w:rPr>
          <w:b/>
          <w:i w:val="false"/>
          <w:color w:val="000000"/>
        </w:rPr>
        <w:t>【空间】科研空间使用申请表</w:t>
      </w:r>
    </w:p>
    <w:p>
      <w:pPr>
        <w:spacing w:after="0"/>
        <w:ind w:left="0"/>
        <w:jc w:val="center"/>
      </w:pPr>
      <w:r>
        <w:rPr>
          <w:b w:val="false"/>
          <w:i w:val="false"/>
          <w:color w:val="000000"/>
          <w:sz w:val="18"/>
        </w:rPr>
        <w:t>发布者:全局编辑</w:t>
      </w:r>
      <w:r>
        <w:rPr>
          <w:b w:val="false"/>
          <w:i w:val="false"/>
          <w:color w:val="000000"/>
          <w:sz w:val="22"/>
        </w:rPr>
        <w:t xml:space="preserve"> </w:t>
      </w:r>
      <w:r>
        <w:rPr>
          <w:b w:val="false"/>
          <w:i w:val="false"/>
          <w:color w:val="000000"/>
          <w:sz w:val="18"/>
        </w:rPr>
        <w:t>发布时间:2025-01-14</w:t>
      </w:r>
      <w:r>
        <w:rPr>
          <w:b w:val="false"/>
          <w:i w:val="false"/>
          <w:color w:val="000000"/>
          <w:sz w:val="22"/>
        </w:rPr>
        <w:t xml:space="preserve"> </w:t>
      </w:r>
      <w:r>
        <w:rPr>
          <w:b w:val="false"/>
          <w:i w:val="false"/>
          <w:color w:val="000000"/>
          <w:sz w:val="18"/>
        </w:rPr>
        <w:t>浏览次数:10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2"/>
        </w:rPr>
        <w:t xml:space="preserve">
 </w:t>
      </w:r>
      <w:r>
        <w:br/>
      </w:r>
      <w:r>
        <w:rPr>
          <w:b w:val="false"/>
          <w:i w:val="false"/>
          <w:color w:val="000000"/>
          <w:sz w:val="22"/>
        </w:rPr>
        <w:t xml:space="preserve">
 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2"/>
        </w:rPr>
        <w:t xml:space="preserve"> 	 	</w:t>
      </w:r>
    </w:p>
    <w:p>
      <w:pPr>
        <w:spacing w:after="2146"/>
        <w:ind w:left="0"/>
        <w:jc w:val="left"/>
      </w:pPr>
      <w:r>
        <w:drawing>
          <wp:inline distT="0" distB="0" distL="0" distR="0">
            <wp:extent cx="3706381" cy="384048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3706381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>
      <w:pPr>
        <w:spacing w:after="0"/>
        <w:ind w:left="0"/>
        <w:jc w:val="center"/>
      </w:pPr>
      <w:r>
        <w:rPr>
          <w:b/>
          <w:i w:val="false"/>
          <w:color w:val="000000"/>
          <w:sz w:val="40"/>
        </w:rPr>
        <w:t>科研空间使用申请表</w:t>
      </w:r>
    </w:p>
    <w:p>
      <w:pPr>
        <w:spacing w:after="0"/>
        <w:ind w:left="0"/>
        <w:jc w:val="center"/>
      </w:pPr>
      <w:r>
        <w:br/>
      </w:r>
    </w:p>
    <w:p>
      <w:pPr>
        <w:spacing w:after="0"/>
        <w:ind w:left="0"/>
        <w:jc w:val="center"/>
      </w:pPr>
    </w:p>
    <w:tbl>
      <w:tblPr>
        <w:tblW w:w="0" w:type="auto"/>
        <w:tblCellSpacing w:w="0" w:type="dxa"/>
        <w:tblInd w:w="115" w:type="dxa"/>
        <w:tblBorders>
          <w:top w:val="inset" w:color="#000000" w:sz="8"/>
          <w:left w:val="inset" w:color="#000000" w:sz="8"/>
          <w:bottom w:val="inset" w:color="#000000" w:sz="8"/>
          <w:right w:val="inset" w:color="#000000" w:sz="8"/>
          <w:insideH w:val="none"/>
          <w:insideV w:val="none"/>
        </w:tblBorders>
      </w:tblPr>
      <w:tblGrid>
        <w:gridCol w:w="2250"/>
        <w:gridCol w:w="3587"/>
        <w:gridCol w:w="106"/>
        <w:gridCol w:w="7"/>
        <w:gridCol w:w="2251"/>
        <w:gridCol w:w="3587"/>
        <w:gridCol w:w="2252"/>
      </w:tblGrid>
      <w:tr>
        <w:tc>
          <w:tcPr>
            <w:tcW w:w="2250" w:type="dxa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</w:tcPr>
          <w:p>
            <w:pPr>
              <w:spacing w:after="0"/>
              <w:ind w:left="0"/>
              <w:jc w:val="left"/>
            </w:pPr>
            <w:r>
              <w:rPr>
                <w:b/>
                <w:i w:val="false"/>
                <w:color w:val="000000"/>
                <w:sz w:val="22"/>
              </w:rPr>
              <w:t>申请人姓名</w:t>
            </w:r>
          </w:p>
        </w:tc>
        <w:tc>
          <w:tcPr>
            <w:tcW w:w="0" w:type="auto"/>
            <w:gridSpan w:val="3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2251" w:type="dxa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</w:tcPr>
          <w:p>
            <w:pPr>
              <w:spacing w:after="0"/>
              <w:ind w:left="0"/>
              <w:jc w:val="left"/>
            </w:pPr>
            <w:r>
              <w:rPr>
                <w:b/>
                <w:i w:val="false"/>
                <w:color w:val="000000"/>
                <w:sz w:val="22"/>
              </w:rPr>
              <w:t>岗位职称</w:t>
            </w:r>
          </w:p>
        </w:tc>
        <w:tc>
          <w:tcPr>
            <w:tcW w:w="0" w:type="auto"/>
            <w:gridSpan w:val="2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</w:tr>
      <w:tr>
        <w:tc>
          <w:tcPr>
            <w:tcW w:w="2250" w:type="dxa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</w:tcPr>
          <w:p>
            <w:pPr>
              <w:spacing w:after="0"/>
              <w:ind w:left="0"/>
              <w:jc w:val="left"/>
            </w:pPr>
            <w:r>
              <w:rPr>
                <w:b/>
                <w:i w:val="false"/>
                <w:color w:val="000000"/>
                <w:sz w:val="22"/>
              </w:rPr>
              <w:t>申请日期</w:t>
            </w:r>
          </w:p>
        </w:tc>
        <w:tc>
          <w:tcPr>
            <w:tcW w:w="0" w:type="auto"/>
            <w:gridSpan w:val="3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2251" w:type="dxa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</w:tcPr>
          <w:p>
            <w:pPr>
              <w:spacing w:after="0"/>
              <w:ind w:left="0"/>
              <w:jc w:val="left"/>
            </w:pPr>
            <w:r>
              <w:rPr>
                <w:b/>
                <w:i w:val="false"/>
                <w:color w:val="000000"/>
                <w:sz w:val="22"/>
              </w:rPr>
              <w:t xml:space="preserve">申请类别 </w:t>
            </w:r>
          </w:p>
        </w:tc>
        <w:tc>
          <w:tcPr>
            <w:tcW w:w="0" w:type="auto"/>
            <w:gridSpan w:val="2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</w:tcPr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2"/>
              </w:rPr>
              <w:t>☐</w:t>
            </w:r>
            <w:r>
              <w:rPr>
                <w:b w:val="false"/>
                <w:i w:val="false"/>
                <w:color w:val="000000"/>
                <w:sz w:val="22"/>
              </w:rPr>
              <w:t xml:space="preserve">新进教师 </w:t>
            </w:r>
            <w:r>
              <w:rPr>
                <w:b w:val="false"/>
                <w:i w:val="false"/>
                <w:color w:val="000000"/>
                <w:sz w:val="27"/>
              </w:rPr>
              <w:t>☐</w:t>
            </w:r>
            <w:r>
              <w:rPr>
                <w:b w:val="false"/>
                <w:i w:val="false"/>
                <w:color w:val="000000"/>
                <w:sz w:val="22"/>
              </w:rPr>
              <w:t>非新进教师</w:t>
            </w:r>
          </w:p>
        </w:tc>
      </w:tr>
      <w:tr>
        <w:tc>
          <w:tcPr>
            <w:tcW w:w="2250" w:type="dxa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</w:tcPr>
          <w:p>
            <w:pPr>
              <w:spacing w:after="0"/>
              <w:ind w:left="0"/>
              <w:jc w:val="left"/>
            </w:pPr>
            <w:r>
              <w:rPr>
                <w:b/>
                <w:i w:val="false"/>
                <w:color w:val="000000"/>
                <w:sz w:val="22"/>
              </w:rPr>
              <w:t>所属研究中心</w:t>
            </w:r>
          </w:p>
        </w:tc>
        <w:tc>
          <w:tcPr>
            <w:tcW w:w="0" w:type="auto"/>
            <w:gridSpan w:val="6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</w:tcPr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bfbfbf"/>
                <w:sz w:val="22"/>
              </w:rPr>
              <w:t>若无可不填</w:t>
            </w:r>
          </w:p>
        </w:tc>
      </w:tr>
      <w:tr>
        <w:tc>
          <w:tcPr>
            <w:tcW w:w="2250" w:type="dxa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</w:tcPr>
          <w:p>
            <w:pPr>
              <w:spacing w:after="0"/>
              <w:ind w:left="0"/>
              <w:jc w:val="left"/>
            </w:pPr>
            <w:r>
              <w:rPr>
                <w:b/>
                <w:i w:val="false"/>
                <w:color w:val="000000"/>
                <w:sz w:val="22"/>
              </w:rPr>
              <w:t>支撑项目名称</w:t>
            </w:r>
          </w:p>
        </w:tc>
        <w:tc>
          <w:tcPr>
            <w:tcW w:w="0" w:type="auto"/>
            <w:gridSpan w:val="6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</w:tr>
      <w:tr>
        <w:tc>
          <w:tcPr>
            <w:tcW w:w="2250" w:type="dxa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</w:tcPr>
          <w:p>
            <w:pPr>
              <w:spacing w:after="0"/>
              <w:ind w:left="0"/>
              <w:jc w:val="left"/>
            </w:pPr>
            <w:r>
              <w:rPr>
                <w:b/>
                <w:i w:val="false"/>
                <w:color w:val="000000"/>
                <w:sz w:val="22"/>
              </w:rPr>
              <w:t>项目经费号</w:t>
            </w:r>
          </w:p>
          <w:p>
            <w:pPr>
              <w:spacing w:after="0"/>
              <w:ind w:left="0"/>
              <w:jc w:val="left"/>
            </w:pPr>
            <w:r>
              <w:rPr>
                <w:b/>
                <w:i w:val="false"/>
                <w:color w:val="000000"/>
                <w:sz w:val="22"/>
              </w:rPr>
              <w:t>（用于支付房租）</w:t>
            </w:r>
          </w:p>
        </w:tc>
        <w:tc>
          <w:tcPr>
            <w:tcW w:w="0" w:type="auto"/>
            <w:gridSpan w:val="6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</w:tr>
      <w:tr>
        <w:tc>
          <w:tcPr>
            <w:tcW w:w="2250" w:type="dxa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</w:tcPr>
          <w:p>
            <w:pPr>
              <w:spacing w:after="0"/>
              <w:ind w:left="0"/>
              <w:jc w:val="left"/>
            </w:pPr>
            <w:r>
              <w:rPr>
                <w:b/>
                <w:i w:val="false"/>
                <w:color w:val="000000"/>
                <w:sz w:val="22"/>
              </w:rPr>
              <w:t>目前科研用房</w:t>
            </w:r>
          </w:p>
        </w:tc>
        <w:tc>
          <w:tcPr>
            <w:tcW w:w="3587" w:type="dxa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</w:tcPr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2"/>
              </w:rPr>
              <w:t>楼栋及房间号</w:t>
            </w:r>
          </w:p>
        </w:tc>
        <w:tc>
          <w:tcPr>
            <w:tcW w:w="0" w:type="auto"/>
            <w:gridSpan w:val="3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3587" w:type="dxa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</w:tcPr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2"/>
              </w:rPr>
              <w:t>已有面积</w:t>
            </w:r>
            <w:r>
              <w:rPr>
                <w:b w:val="false"/>
                <w:i w:val="false"/>
                <w:color w:val="000000"/>
                <w:sz w:val="22"/>
              </w:rPr>
              <w:t>(m&amp;sup2;)</w:t>
            </w:r>
          </w:p>
        </w:tc>
        <w:tc>
          <w:tcPr>
            <w:tcW w:w="2252" w:type="dxa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</w:tr>
      <w:tr>
        <w:tc>
          <w:tcPr>
            <w:tcW w:w="2250" w:type="dxa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</w:tcPr>
          <w:p>
            <w:pPr>
              <w:spacing w:after="0"/>
              <w:ind w:left="0"/>
              <w:jc w:val="left"/>
            </w:pPr>
            <w:r>
              <w:rPr>
                <w:b/>
                <w:i w:val="false"/>
                <w:color w:val="000000"/>
                <w:sz w:val="22"/>
              </w:rPr>
              <w:t>新申请科研用房</w:t>
            </w:r>
          </w:p>
        </w:tc>
        <w:tc>
          <w:tcPr>
            <w:tcW w:w="3587" w:type="dxa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</w:tcPr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2"/>
              </w:rPr>
              <w:t>所需面积</w:t>
            </w:r>
            <w:r>
              <w:rPr>
                <w:b w:val="false"/>
                <w:i w:val="false"/>
                <w:color w:val="000000"/>
                <w:sz w:val="22"/>
              </w:rPr>
              <w:t>(m&amp;sup2;)</w:t>
            </w:r>
          </w:p>
        </w:tc>
        <w:tc>
          <w:tcPr>
            <w:tcW w:w="0" w:type="auto"/>
            <w:gridSpan w:val="3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3587" w:type="dxa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</w:tcPr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2"/>
              </w:rPr>
              <w:t>申请时长（年）</w:t>
            </w:r>
          </w:p>
        </w:tc>
        <w:tc>
          <w:tcPr>
            <w:tcW w:w="2252" w:type="dxa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</w:tr>
      <w:tr>
        <w:tc>
          <w:tcPr>
            <w:tcW w:w="0" w:type="auto"/>
            <w:gridSpan w:val="7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</w:tcPr>
          <w:p>
            <w:pPr>
              <w:spacing w:after="0"/>
              <w:ind w:left="0"/>
              <w:jc w:val="left"/>
            </w:pPr>
            <w:r>
              <w:rPr>
                <w:b/>
                <w:i w:val="false"/>
                <w:color w:val="000000"/>
                <w:sz w:val="24"/>
              </w:rPr>
              <w:t>申请概述</w:t>
            </w:r>
            <w:r>
              <w:rPr>
                <w:b w:val="false"/>
                <w:i w:val="false"/>
                <w:color w:val="000000"/>
                <w:sz w:val="24"/>
              </w:rPr>
              <w:t>（简述申请理由、所需项目、资金支持、入驻团队人员及设备规模、水电气需求、空间布置规划图等，特殊需求如洁净室等，可另附页）</w:t>
            </w:r>
          </w:p>
          <w:p>
            <w:pPr>
              <w:spacing w:after="0"/>
              <w:ind w:left="0"/>
              <w:jc w:val="left"/>
            </w:pPr>
            <w:r>
              <w:br/>
            </w:r>
          </w:p>
          <w:p>
            <w:pPr>
              <w:spacing w:after="0"/>
              <w:ind w:left="0"/>
              <w:jc w:val="left"/>
            </w:pPr>
            <w:r>
              <w:br/>
            </w:r>
          </w:p>
          <w:p>
            <w:pPr>
              <w:spacing w:after="0"/>
              <w:ind w:left="0"/>
              <w:jc w:val="left"/>
            </w:pPr>
            <w:r>
              <w:br/>
            </w:r>
          </w:p>
          <w:p>
            <w:pPr>
              <w:spacing w:after="0"/>
              <w:ind w:left="0"/>
              <w:jc w:val="left"/>
            </w:pPr>
            <w:r>
              <w:br/>
            </w:r>
          </w:p>
          <w:p>
            <w:pPr>
              <w:spacing w:after="0"/>
              <w:ind w:left="0"/>
              <w:jc w:val="left"/>
            </w:pPr>
            <w:r>
              <w:br/>
            </w:r>
          </w:p>
          <w:p>
            <w:pPr>
              <w:spacing w:after="0"/>
              <w:ind w:left="0"/>
              <w:jc w:val="left"/>
            </w:pPr>
            <w:r>
              <w:br/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4"/>
              </w:rPr>
              <w:t>申请人签字：</w:t>
            </w:r>
            <w:r>
              <w:rPr>
                <w:b w:val="false"/>
                <w:i w:val="false"/>
                <w:color w:val="000000"/>
                <w:sz w:val="24"/>
              </w:rPr>
              <w:t>日期：</w:t>
            </w:r>
          </w:p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c>
          <w:tcPr>
            <w:tcW w:w="0" w:type="auto"/>
            <w:gridSpan w:val="3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</w:tcPr>
          <w:p>
            <w:pPr>
              <w:spacing w:after="0"/>
              <w:ind w:left="0"/>
              <w:jc w:val="center"/>
            </w:pPr>
            <w:r>
              <w:rPr>
                <w:b/>
                <w:i w:val="false"/>
                <w:color w:val="000000"/>
                <w:sz w:val="24"/>
              </w:rPr>
              <w:t>非新进教师流程</w:t>
            </w:r>
          </w:p>
        </w:tc>
        <w:tc>
          <w:tcPr>
            <w:tcW w:w="0" w:type="auto"/>
            <w:gridSpan w:val="4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</w:tcPr>
          <w:p>
            <w:pPr>
              <w:spacing w:after="0"/>
              <w:ind w:left="0"/>
              <w:jc w:val="center"/>
            </w:pPr>
            <w:r>
              <w:rPr>
                <w:b/>
                <w:i w:val="false"/>
                <w:color w:val="000000"/>
                <w:sz w:val="24"/>
              </w:rPr>
              <w:t>新进教师流程</w:t>
            </w:r>
          </w:p>
        </w:tc>
      </w:tr>
      <w:tr>
        <w:tc>
          <w:tcPr>
            <w:tcW w:w="0" w:type="auto"/>
            <w:gridSpan w:val="3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</w:tcPr>
          <w:p>
            <w:pPr>
              <w:spacing w:after="0"/>
              <w:ind w:left="0"/>
              <w:jc w:val="left"/>
            </w:pPr>
            <w:r>
              <w:rPr>
                <w:b/>
                <w:i w:val="false"/>
                <w:color w:val="000000"/>
                <w:sz w:val="24"/>
              </w:rPr>
              <w:t>科研办意见：</w:t>
            </w:r>
          </w:p>
          <w:p>
            <w:pPr>
              <w:spacing w:after="0"/>
              <w:ind w:left="0"/>
              <w:jc w:val="left"/>
            </w:pPr>
            <w:r>
              <w:br/>
            </w:r>
          </w:p>
          <w:p>
            <w:pPr>
              <w:spacing w:after="0"/>
              <w:ind w:left="0"/>
              <w:jc w:val="center"/>
            </w:pPr>
            <w:r>
              <w:br/>
            </w:r>
          </w:p>
          <w:p>
            <w:pPr>
              <w:spacing w:after="0"/>
              <w:ind w:left="0"/>
              <w:jc w:val="center"/>
            </w:pPr>
            <w:r>
              <w:rPr>
                <w:b w:val="false"/>
                <w:i w:val="false"/>
                <w:color w:val="000000"/>
                <w:sz w:val="24"/>
              </w:rPr>
              <w:t xml:space="preserve">签字： </w:t>
            </w:r>
            <w:r>
              <w:rPr>
                <w:b w:val="false"/>
                <w:i w:val="false"/>
                <w:color w:val="000000"/>
                <w:sz w:val="24"/>
              </w:rPr>
              <w:t>日期：</w:t>
            </w:r>
          </w:p>
        </w:tc>
        <w:tc>
          <w:tcPr>
            <w:tcW w:w="0" w:type="auto"/>
            <w:gridSpan w:val="4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</w:tcPr>
          <w:p>
            <w:pPr>
              <w:spacing w:after="0"/>
              <w:ind w:left="0"/>
              <w:jc w:val="left"/>
            </w:pPr>
            <w:r>
              <w:rPr>
                <w:b/>
                <w:i w:val="false"/>
                <w:color w:val="000000"/>
                <w:sz w:val="24"/>
              </w:rPr>
              <w:t>所属中心意见（若无可不填）：</w:t>
            </w:r>
          </w:p>
          <w:p>
            <w:pPr>
              <w:spacing w:after="0"/>
              <w:ind w:left="0"/>
              <w:jc w:val="left"/>
            </w:pPr>
            <w:r>
              <w:br/>
            </w:r>
          </w:p>
          <w:p>
            <w:pPr>
              <w:spacing w:after="0"/>
              <w:ind w:left="0"/>
              <w:jc w:val="left"/>
            </w:pPr>
            <w:r>
              <w:br/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4"/>
              </w:rPr>
              <w:t xml:space="preserve">签字： </w:t>
            </w:r>
            <w:r>
              <w:rPr>
                <w:b w:val="false"/>
                <w:i w:val="false"/>
                <w:color w:val="000000"/>
                <w:sz w:val="24"/>
              </w:rPr>
              <w:t>日期：</w:t>
            </w:r>
          </w:p>
        </w:tc>
      </w:tr>
      <w:tr>
        <w:tc>
          <w:tcPr>
            <w:tcW w:w="0" w:type="auto"/>
            <w:gridSpan w:val="7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</w:tcPr>
          <w:p>
            <w:pPr>
              <w:spacing w:after="0"/>
              <w:ind w:left="0"/>
              <w:jc w:val="left"/>
            </w:pPr>
            <w:r>
              <w:rPr>
                <w:b/>
                <w:i w:val="false"/>
                <w:color w:val="000000"/>
                <w:sz w:val="24"/>
              </w:rPr>
              <w:t>基地办意见：</w:t>
            </w:r>
          </w:p>
          <w:p>
            <w:pPr>
              <w:spacing w:after="0"/>
              <w:ind w:left="0"/>
              <w:jc w:val="left"/>
            </w:pPr>
            <w:r>
              <w:br/>
            </w:r>
          </w:p>
          <w:p>
            <w:pPr>
              <w:spacing w:after="0"/>
              <w:ind w:left="0"/>
              <w:jc w:val="left"/>
            </w:pPr>
            <w:r>
              <w:br/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4"/>
              </w:rPr>
              <w:t>签字：</w:t>
            </w:r>
            <w:r>
              <w:rPr>
                <w:b w:val="false"/>
                <w:i w:val="false"/>
                <w:color w:val="000000"/>
                <w:sz w:val="24"/>
              </w:rPr>
              <w:t>日期：</w:t>
            </w:r>
          </w:p>
        </w:tc>
      </w:tr>
      <w:tr>
        <w:tc>
          <w:tcPr>
            <w:tcW w:w="0" w:type="auto"/>
            <w:gridSpan w:val="7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</w:tcPr>
          <w:p>
            <w:pPr>
              <w:spacing w:after="0"/>
              <w:ind w:left="0"/>
              <w:jc w:val="left"/>
            </w:pPr>
            <w:r>
              <w:rPr>
                <w:b/>
                <w:i w:val="false"/>
                <w:color w:val="000000"/>
                <w:sz w:val="24"/>
              </w:rPr>
              <w:t>分管院领导审批：</w:t>
            </w:r>
          </w:p>
          <w:p>
            <w:pPr>
              <w:spacing w:after="0"/>
              <w:ind w:left="0"/>
              <w:jc w:val="left"/>
            </w:pPr>
            <w:r>
              <w:br/>
            </w:r>
          </w:p>
          <w:p>
            <w:pPr>
              <w:spacing w:after="0"/>
              <w:ind w:left="0"/>
              <w:jc w:val="left"/>
            </w:pPr>
            <w:r>
              <w:br/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4"/>
              </w:rPr>
              <w:t>签字：</w:t>
            </w:r>
            <w:r>
              <w:rPr>
                <w:b w:val="false"/>
                <w:i w:val="false"/>
                <w:color w:val="000000"/>
                <w:sz w:val="24"/>
              </w:rPr>
              <w:t>日期：</w:t>
            </w:r>
          </w:p>
        </w:tc>
      </w:tr>
    </w:tbl>
    <w:p>
      <w:pPr>
        <w:spacing w:after="0"/>
        <w:ind w:left="0"/>
        <w:jc w:val="both"/>
      </w:pPr>
      <w:r>
        <w:br/>
      </w:r>
      <w:r>
        <w:rPr>
          <w:b/>
          <w:i w:val="false"/>
          <w:color w:val="000000"/>
          <w:sz w:val="24"/>
        </w:rPr>
        <w:t>附件：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032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5">
        <w:r>
          <w:rPr>
            <w:b w:val="false"/>
            <w:i w:val="false"/>
            <w:color w:val="0000ff"/>
            <w:sz w:val="22"/>
            <w:u w:val="single"/>
          </w:rPr>
          <w:t>科研空间使用申请表.doc</w:t>
        </w:r>
      </w:hyperlink>
    </w:p>
    <w:p>
      <w:pPr>
        <w:spacing w:after="0"/>
        <w:ind w:left="0"/>
        <w:jc w:val="center"/>
      </w:pPr>
      <w:r>
        <w:br/>
      </w:r>
    </w:p>
    <w:p>
      <w:pPr>
        <w:spacing w:after="0"/>
        <w:ind w:left="0"/>
        <w:jc w:val="center"/>
      </w:pPr>
      <w:r>
        <w:br/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</w:p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gif" Type="http://schemas.openxmlformats.org/officeDocument/2006/relationships/image" Id="rId4"/><Relationship TargetMode="External" Target="/_upload/article/files/55/9d/02fc997944c683c7c1a48d976e5a/2b93d143-5607-4455-ab93-fc74e899515b.doc" Type="http://schemas.openxmlformats.org/officeDocument/2006/relationships/hyperlink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