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23ac3" w14:textId="36923ac3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【财务】关于交流学生劳务费发放情况说明（模版）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发布者:全局编辑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发布时间:2025-01-13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浏览次数:13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hd w:fill="fdfdfe"/>
        <w:spacing w:after="0"/>
        <w:ind w:left="0"/>
        <w:jc w:val="center"/>
      </w:pPr>
      <w:r>
        <w:rPr>
          <w:b/>
          <w:i w:val="false"/>
          <w:color w:val="3f3f3f"/>
          <w:sz w:val="24"/>
        </w:rPr>
        <w:t>关于</w:t>
      </w:r>
      <w:r>
        <w:rPr>
          <w:b/>
          <w:i w:val="false"/>
          <w:color w:val="3f3f3f"/>
          <w:sz w:val="24"/>
        </w:rPr>
        <w:t>_____</w:t>
      </w:r>
      <w:r>
        <w:rPr>
          <w:b/>
          <w:i w:val="false"/>
          <w:color w:val="3f3f3f"/>
          <w:sz w:val="24"/>
        </w:rPr>
        <w:t>课题组交流学生</w:t>
      </w:r>
      <w:r>
        <w:rPr>
          <w:b/>
          <w:i w:val="false"/>
          <w:color w:val="3f3f3f"/>
          <w:sz w:val="24"/>
        </w:rPr>
        <w:t>_____</w:t>
      </w:r>
      <w:r>
        <w:rPr>
          <w:b/>
          <w:i w:val="false"/>
          <w:color w:val="3f3f3f"/>
          <w:sz w:val="24"/>
        </w:rPr>
        <w:t>的说明</w:t>
      </w:r>
    </w:p>
    <w:p>
      <w:pPr>
        <w:shd w:fill="fdfdfe"/>
        <w:spacing w:after="0"/>
        <w:ind w:left="0"/>
        <w:jc w:val="left"/>
      </w:pPr>
      <w:r>
        <w:rPr>
          <w:b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>______</w:t>
      </w:r>
      <w:r>
        <w:rPr>
          <w:b w:val="false"/>
          <w:i w:val="false"/>
          <w:color w:val="3f3f3f"/>
          <w:sz w:val="24"/>
        </w:rPr>
        <w:t>同学为</w:t>
      </w:r>
      <w:r>
        <w:rPr>
          <w:b w:val="false"/>
          <w:i w:val="false"/>
          <w:color w:val="3f3f3f"/>
          <w:sz w:val="24"/>
        </w:rPr>
        <w:t>______</w:t>
      </w:r>
      <w:r>
        <w:rPr>
          <w:b w:val="false"/>
          <w:i w:val="false"/>
          <w:color w:val="3f3f3f"/>
          <w:sz w:val="24"/>
        </w:rPr>
        <w:t>大学</w:t>
      </w:r>
      <w:r>
        <w:rPr>
          <w:b w:val="false"/>
          <w:i w:val="false"/>
          <w:color w:val="3f3f3f"/>
          <w:sz w:val="24"/>
        </w:rPr>
        <w:t>____</w:t>
      </w:r>
      <w:r>
        <w:rPr>
          <w:b w:val="false"/>
          <w:i w:val="false"/>
          <w:color w:val="3f3f3f"/>
          <w:sz w:val="24"/>
        </w:rPr>
        <w:t>学院</w:t>
      </w:r>
      <w:r>
        <w:rPr>
          <w:b w:val="false"/>
          <w:i w:val="false"/>
          <w:color w:val="3f3f3f"/>
          <w:sz w:val="24"/>
        </w:rPr>
        <w:t>____</w:t>
      </w:r>
      <w:r>
        <w:rPr>
          <w:b w:val="false"/>
          <w:i w:val="false"/>
          <w:color w:val="3f3f3f"/>
          <w:sz w:val="24"/>
        </w:rPr>
        <w:t>（几年级）学生（身份证号：</w:t>
      </w:r>
      <w:r>
        <w:rPr>
          <w:b w:val="false"/>
          <w:i w:val="false"/>
          <w:color w:val="3f3f3f"/>
          <w:sz w:val="24"/>
        </w:rPr>
        <w:t>______</w:t>
      </w:r>
      <w:r>
        <w:rPr>
          <w:b w:val="false"/>
          <w:i w:val="false"/>
          <w:color w:val="3f3f3f"/>
          <w:sz w:val="24"/>
        </w:rPr>
        <w:t>，联系方式：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），经本人申请、</w:t>
      </w:r>
      <w:r>
        <w:rPr>
          <w:b w:val="false"/>
          <w:i w:val="false"/>
          <w:color w:val="3f3f3f"/>
          <w:sz w:val="24"/>
        </w:rPr>
        <w:t>______</w:t>
      </w:r>
      <w:r>
        <w:rPr>
          <w:b w:val="false"/>
          <w:i w:val="false"/>
          <w:color w:val="3f3f3f"/>
          <w:sz w:val="24"/>
        </w:rPr>
        <w:t>（交流学生所在学校、学院）同意、（导师同意），进入上海交通大学溥渊未来技术学院</w:t>
      </w:r>
      <w:r>
        <w:rPr>
          <w:b w:val="false"/>
          <w:i w:val="false"/>
          <w:color w:val="3f3f3f"/>
          <w:sz w:val="24"/>
        </w:rPr>
        <w:t>________</w:t>
      </w:r>
      <w:r>
        <w:rPr>
          <w:b w:val="false"/>
          <w:i w:val="false"/>
          <w:color w:val="3f3f3f"/>
          <w:sz w:val="24"/>
        </w:rPr>
        <w:t>课题组从事</w:t>
      </w:r>
      <w:r>
        <w:rPr>
          <w:b w:val="false"/>
          <w:i w:val="false"/>
          <w:color w:val="3f3f3f"/>
          <w:sz w:val="24"/>
        </w:rPr>
        <w:t>_______________</w:t>
      </w:r>
      <w:r>
        <w:rPr>
          <w:b w:val="false"/>
          <w:i w:val="false"/>
          <w:color w:val="3f3f3f"/>
          <w:sz w:val="24"/>
        </w:rPr>
        <w:t>研究工作。</w:t>
      </w:r>
    </w:p>
    <w:p>
      <w:pPr>
        <w:shd w:fill="fdfdfe"/>
        <w:spacing w:after="0"/>
        <w:ind w:left="0"/>
        <w:jc w:val="left"/>
      </w:pPr>
      <w:r>
        <w:rPr>
          <w:b/>
          <w:i w:val="false"/>
          <w:color w:val="3f3f3f"/>
          <w:sz w:val="24"/>
        </w:rPr>
        <w:t>_____</w:t>
      </w:r>
      <w:r>
        <w:rPr>
          <w:b/>
          <w:i w:val="false"/>
          <w:color w:val="3f3f3f"/>
          <w:sz w:val="24"/>
        </w:rPr>
        <w:t>同学在上海交通大学的科研、生活由</w:t>
      </w:r>
      <w:r>
        <w:rPr>
          <w:b/>
          <w:i w:val="false"/>
          <w:color w:val="3f3f3f"/>
          <w:sz w:val="24"/>
        </w:rPr>
        <w:t>________</w:t>
      </w:r>
      <w:r>
        <w:rPr>
          <w:b/>
          <w:i w:val="false"/>
          <w:color w:val="3f3f3f"/>
          <w:sz w:val="24"/>
        </w:rPr>
        <w:t>负责。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同学参与</w:t>
      </w:r>
      <w:r>
        <w:rPr>
          <w:b w:val="false"/>
          <w:i w:val="false"/>
          <w:color w:val="3f3f3f"/>
          <w:sz w:val="24"/>
        </w:rPr>
        <w:t>_________</w:t>
      </w:r>
      <w:r>
        <w:rPr>
          <w:b w:val="false"/>
          <w:i w:val="false"/>
          <w:color w:val="3f3f3f"/>
          <w:sz w:val="24"/>
        </w:rPr>
        <w:t>课题研究交流期限为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年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月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日至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年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月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日，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每月为其发放劳务费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元，劳务费由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（经费账号）支出。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>同时，为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申请</w:t>
      </w:r>
      <w:r>
        <w:rPr>
          <w:b w:val="false"/>
          <w:i w:val="false"/>
          <w:color w:val="3f3f3f"/>
          <w:sz w:val="24"/>
        </w:rPr>
        <w:t>jAccount</w:t>
      </w:r>
      <w:r>
        <w:rPr>
          <w:b w:val="false"/>
          <w:i w:val="false"/>
          <w:color w:val="3f3f3f"/>
          <w:sz w:val="24"/>
        </w:rPr>
        <w:t>账号（身份类型：外校来访学生）。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>附件：</w:t>
      </w:r>
    </w:p>
    <w:p>
      <w:pPr>
        <w:shd w:fill="fdfdfe"/>
        <w:spacing w:after="0"/>
        <w:ind w:left="840"/>
        <w:jc w:val="left"/>
      </w:pPr>
      <w:r>
        <w:rPr>
          <w:b w:val="false"/>
          <w:i w:val="false"/>
          <w:color w:val="000000"/>
          <w:sz w:val="22"/>
        </w:rPr>
        <w:t xml:space="preserve">
  </w:t>
      </w:r>
      <w:r>
        <w:rPr>
          <w:b w:val="false"/>
          <w:i w:val="false"/>
          <w:color w:val="3f3f3f"/>
          <w:sz w:val="24"/>
        </w:rPr>
        <w:t>1.</w:t>
      </w:r>
      <w:r>
        <w:rPr>
          <w:b w:val="false"/>
          <w:i w:val="false"/>
          <w:color w:val="3f3f3f"/>
          <w:sz w:val="24"/>
        </w:rPr>
        <w:t xml:space="preserve"> </w:t>
      </w:r>
      <w:r>
        <w:rPr>
          <w:b w:val="false"/>
          <w:i w:val="false"/>
          <w:color w:val="000000"/>
          <w:sz w:val="22"/>
        </w:rPr>
        <w:t xml:space="preserve">
  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同学学生证复印件</w:t>
      </w:r>
    </w:p>
    <w:p>
      <w:pPr>
        <w:shd w:fill="fdfdfe"/>
        <w:spacing w:after="0"/>
        <w:ind w:left="840"/>
        <w:jc w:val="left"/>
      </w:pPr>
      <w:r>
        <w:rPr>
          <w:b w:val="false"/>
          <w:i w:val="false"/>
          <w:color w:val="000000"/>
          <w:sz w:val="22"/>
        </w:rPr>
        <w:t xml:space="preserve">
  </w:t>
      </w:r>
      <w:r>
        <w:rPr>
          <w:b w:val="false"/>
          <w:i w:val="false"/>
          <w:color w:val="3f3f3f"/>
          <w:sz w:val="24"/>
        </w:rPr>
        <w:t>2.</w:t>
      </w:r>
      <w:r>
        <w:rPr>
          <w:b w:val="false"/>
          <w:i w:val="false"/>
          <w:color w:val="3f3f3f"/>
          <w:sz w:val="24"/>
        </w:rPr>
        <w:t xml:space="preserve"> </w:t>
      </w:r>
      <w:r>
        <w:rPr>
          <w:b w:val="false"/>
          <w:i w:val="false"/>
          <w:color w:val="000000"/>
          <w:sz w:val="22"/>
        </w:rPr>
        <w:t xml:space="preserve">
  </w:t>
      </w:r>
      <w:r>
        <w:rPr>
          <w:b w:val="false"/>
          <w:i w:val="false"/>
          <w:color w:val="3f3f3f"/>
          <w:sz w:val="24"/>
        </w:rPr>
        <w:t>同意</w:t>
      </w:r>
      <w:r>
        <w:rPr>
          <w:b w:val="false"/>
          <w:i w:val="false"/>
          <w:color w:val="3f3f3f"/>
          <w:sz w:val="24"/>
        </w:rPr>
        <w:t>____</w:t>
      </w:r>
      <w:r>
        <w:rPr>
          <w:b w:val="false"/>
          <w:i w:val="false"/>
          <w:color w:val="3f3f3f"/>
          <w:sz w:val="24"/>
        </w:rPr>
        <w:t>同学进入课题组交流的说明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>学生签字：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>邀请教师承诺：本人与该学生没有亲属关系并签字：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 xml:space="preserve">中心主任签字： 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>日期：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center"/>
      </w:pPr>
      <w:r>
        <w:rPr>
          <w:b/>
          <w:i w:val="false"/>
          <w:color w:val="3f3f3f"/>
          <w:sz w:val="24"/>
        </w:rPr>
        <w:t>同意</w:t>
      </w:r>
      <w:r>
        <w:rPr>
          <w:b/>
          <w:i w:val="false"/>
          <w:color w:val="3f3f3f"/>
          <w:sz w:val="24"/>
        </w:rPr>
        <w:t>____</w:t>
      </w:r>
      <w:r>
        <w:rPr>
          <w:b/>
          <w:i w:val="false"/>
          <w:color w:val="3f3f3f"/>
          <w:sz w:val="24"/>
        </w:rPr>
        <w:t>同学进入课题组交流的说明</w:t>
      </w:r>
    </w:p>
    <w:p>
      <w:pPr>
        <w:shd w:fill="fdfdfe"/>
        <w:spacing w:after="0"/>
        <w:ind w:left="0"/>
        <w:jc w:val="center"/>
      </w:pPr>
      <w:r>
        <w:rPr>
          <w:b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>______</w:t>
      </w:r>
      <w:r>
        <w:rPr>
          <w:b w:val="false"/>
          <w:i w:val="false"/>
          <w:color w:val="3f3f3f"/>
          <w:sz w:val="24"/>
        </w:rPr>
        <w:t>同学为</w:t>
      </w:r>
      <w:r>
        <w:rPr>
          <w:b w:val="false"/>
          <w:i w:val="false"/>
          <w:color w:val="3f3f3f"/>
          <w:sz w:val="24"/>
        </w:rPr>
        <w:t>______</w:t>
      </w:r>
      <w:r>
        <w:rPr>
          <w:b w:val="false"/>
          <w:i w:val="false"/>
          <w:color w:val="3f3f3f"/>
          <w:sz w:val="24"/>
        </w:rPr>
        <w:t>大学</w:t>
      </w:r>
      <w:r>
        <w:rPr>
          <w:b w:val="false"/>
          <w:i w:val="false"/>
          <w:color w:val="3f3f3f"/>
          <w:sz w:val="24"/>
        </w:rPr>
        <w:t>____</w:t>
      </w:r>
      <w:r>
        <w:rPr>
          <w:b w:val="false"/>
          <w:i w:val="false"/>
          <w:color w:val="3f3f3f"/>
          <w:sz w:val="24"/>
        </w:rPr>
        <w:t>学院学生（身份证号：</w:t>
      </w:r>
      <w:r>
        <w:rPr>
          <w:b w:val="false"/>
          <w:i w:val="false"/>
          <w:color w:val="3f3f3f"/>
          <w:sz w:val="24"/>
        </w:rPr>
        <w:t>______</w:t>
      </w:r>
      <w:r>
        <w:rPr>
          <w:b w:val="false"/>
          <w:i w:val="false"/>
          <w:color w:val="3f3f3f"/>
          <w:sz w:val="24"/>
        </w:rPr>
        <w:t>，学号：</w:t>
      </w:r>
      <w:r>
        <w:rPr>
          <w:b w:val="false"/>
          <w:i w:val="false"/>
          <w:color w:val="3f3f3f"/>
          <w:sz w:val="24"/>
        </w:rPr>
        <w:t>_______</w:t>
      </w:r>
      <w:r>
        <w:rPr>
          <w:b w:val="false"/>
          <w:i w:val="false"/>
          <w:color w:val="3f3f3f"/>
          <w:sz w:val="24"/>
        </w:rPr>
        <w:t>），经本人申请，同意进入上海交通大学溥渊未来技术学院</w:t>
      </w:r>
      <w:r>
        <w:rPr>
          <w:b w:val="false"/>
          <w:i w:val="false"/>
          <w:color w:val="3f3f3f"/>
          <w:sz w:val="24"/>
        </w:rPr>
        <w:t>________</w:t>
      </w:r>
      <w:r>
        <w:rPr>
          <w:b w:val="false"/>
          <w:i w:val="false"/>
          <w:color w:val="3f3f3f"/>
          <w:sz w:val="24"/>
        </w:rPr>
        <w:t>课题组从事</w:t>
      </w:r>
      <w:r>
        <w:rPr>
          <w:b w:val="false"/>
          <w:i w:val="false"/>
          <w:color w:val="3f3f3f"/>
          <w:sz w:val="24"/>
        </w:rPr>
        <w:t>____________</w:t>
      </w:r>
      <w:r>
        <w:rPr>
          <w:b w:val="false"/>
          <w:i w:val="false"/>
          <w:color w:val="3f3f3f"/>
          <w:sz w:val="24"/>
        </w:rPr>
        <w:t>研究工作。交流期限为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年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月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日至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年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月</w:t>
      </w:r>
      <w:r>
        <w:rPr>
          <w:b w:val="false"/>
          <w:i w:val="false"/>
          <w:color w:val="3f3f3f"/>
          <w:sz w:val="24"/>
        </w:rPr>
        <w:t>_____</w:t>
      </w:r>
      <w:r>
        <w:rPr>
          <w:b w:val="false"/>
          <w:i w:val="false"/>
          <w:color w:val="3f3f3f"/>
          <w:sz w:val="24"/>
        </w:rPr>
        <w:t>日。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>希望</w:t>
      </w:r>
      <w:r>
        <w:rPr>
          <w:b w:val="false"/>
          <w:i w:val="false"/>
          <w:color w:val="3f3f3f"/>
          <w:sz w:val="24"/>
        </w:rPr>
        <w:t>______</w:t>
      </w:r>
      <w:r>
        <w:rPr>
          <w:b w:val="false"/>
          <w:i w:val="false"/>
          <w:color w:val="3f3f3f"/>
          <w:sz w:val="24"/>
        </w:rPr>
        <w:t>同学和贵单位优秀团队一起学习、成长和进步，并遵循贵单位相关管理规定。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>导师签字：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>（公章）</w:t>
      </w:r>
    </w:p>
    <w:p>
      <w:pPr>
        <w:shd w:fill="fdfdfe"/>
        <w:spacing w:after="0"/>
        <w:ind w:left="0"/>
        <w:jc w:val="right"/>
      </w:pPr>
      <w:r>
        <w:rPr>
          <w:b w:val="false"/>
          <w:i w:val="false"/>
          <w:color w:val="3f3f3f"/>
          <w:sz w:val="24"/>
        </w:rPr>
        <w:t>日期：</w:t>
      </w:r>
    </w:p>
    <w:p>
      <w:pPr>
        <w:shd w:fill="fdfdfe"/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 xml:space="preserve"> </w:t>
      </w:r>
    </w:p>
    <w:p>
      <w:pPr>
        <w:spacing w:after="0"/>
        <w:ind w:left="0"/>
        <w:jc w:val="left"/>
      </w:pPr>
      <w:r>
        <w:rPr>
          <w:b w:val="false"/>
          <w:i w:val="false"/>
          <w:color w:val="3f3f3f"/>
          <w:sz w:val="24"/>
        </w:rPr>
        <w:t>附件下载：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">
        <w:r>
          <w:rPr>
            <w:b w:val="false"/>
            <w:i w:val="false"/>
            <w:color w:val="0000ff"/>
            <w:sz w:val="22"/>
            <w:u w:val="single"/>
          </w:rPr>
          <w:t>关于交流学生劳务费发放情况说明（模版）.docx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Mode="External" Target="/_upload/article/files/e9/06/cd3f667043ba9c28ee48004ec632/2b084f27-e8c8-49df-9b81-c61029826dea.docx" Type="http://schemas.openxmlformats.org/officeDocument/2006/relationships/hyperlink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